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154" w:rsidRPr="004D5866" w:rsidRDefault="004D5866">
      <w:pPr>
        <w:pStyle w:val="a5"/>
        <w:shd w:val="clear" w:color="auto" w:fill="auto"/>
        <w:spacing w:after="433"/>
        <w:ind w:left="880" w:firstLine="0"/>
      </w:pPr>
      <w:r>
        <w:rPr>
          <w:rStyle w:val="a4"/>
          <w:color w:val="000000"/>
        </w:rPr>
        <w:t>М</w:t>
      </w:r>
      <w:r w:rsidR="00956154" w:rsidRPr="004D5866">
        <w:rPr>
          <w:rStyle w:val="a4"/>
          <w:color w:val="000000"/>
        </w:rPr>
        <w:t>униципальное общеобразовательное учреждение «Средняя школа № 1»</w:t>
      </w:r>
    </w:p>
    <w:p w:rsidR="004026A6" w:rsidRPr="004D5866" w:rsidRDefault="004026A6" w:rsidP="004026A6">
      <w:pPr>
        <w:spacing w:line="360" w:lineRule="auto"/>
        <w:rPr>
          <w:rFonts w:ascii="Times New Roman" w:hAnsi="Times New Roman" w:cs="Times New Roman"/>
        </w:rPr>
      </w:pPr>
    </w:p>
    <w:p w:rsidR="004026A6" w:rsidRPr="004D5866" w:rsidRDefault="004026A6" w:rsidP="004026A6">
      <w:pPr>
        <w:spacing w:line="360" w:lineRule="auto"/>
        <w:rPr>
          <w:rFonts w:ascii="Times New Roman" w:hAnsi="Times New Roman" w:cs="Times New Roman"/>
        </w:rPr>
      </w:pPr>
    </w:p>
    <w:p w:rsidR="0044475F" w:rsidRPr="004D5866" w:rsidRDefault="0044475F" w:rsidP="004026A6">
      <w:pPr>
        <w:spacing w:line="360" w:lineRule="auto"/>
        <w:rPr>
          <w:rFonts w:ascii="Times New Roman" w:hAnsi="Times New Roman" w:cs="Times New Roman"/>
        </w:rPr>
      </w:pPr>
    </w:p>
    <w:p w:rsidR="0044475F" w:rsidRPr="004D5866" w:rsidRDefault="0044475F" w:rsidP="004026A6">
      <w:pPr>
        <w:spacing w:line="360" w:lineRule="auto"/>
        <w:rPr>
          <w:rFonts w:ascii="Times New Roman" w:hAnsi="Times New Roman" w:cs="Times New Roman"/>
        </w:rPr>
      </w:pPr>
    </w:p>
    <w:p w:rsidR="004026A6" w:rsidRPr="004D5866" w:rsidRDefault="004026A6" w:rsidP="004026A6">
      <w:pPr>
        <w:spacing w:line="360" w:lineRule="auto"/>
        <w:rPr>
          <w:rFonts w:ascii="Times New Roman" w:hAnsi="Times New Roman" w:cs="Times New Roman"/>
        </w:rPr>
      </w:pPr>
    </w:p>
    <w:p w:rsidR="0044475F" w:rsidRPr="004D5866" w:rsidRDefault="0044475F" w:rsidP="004026A6">
      <w:pPr>
        <w:spacing w:line="360" w:lineRule="auto"/>
        <w:rPr>
          <w:rFonts w:ascii="Times New Roman" w:hAnsi="Times New Roman" w:cs="Times New Roman"/>
        </w:rPr>
      </w:pPr>
    </w:p>
    <w:p w:rsidR="004026A6" w:rsidRPr="004D5866" w:rsidRDefault="00956154">
      <w:pPr>
        <w:pStyle w:val="10"/>
        <w:keepNext/>
        <w:keepLines/>
        <w:shd w:val="clear" w:color="auto" w:fill="auto"/>
        <w:spacing w:before="0"/>
        <w:rPr>
          <w:rStyle w:val="119"/>
          <w:b/>
          <w:bCs/>
          <w:color w:val="000000"/>
        </w:rPr>
      </w:pPr>
      <w:bookmarkStart w:id="0" w:name="bookmark0"/>
      <w:r w:rsidRPr="004D5866">
        <w:rPr>
          <w:rStyle w:val="119"/>
          <w:b/>
          <w:bCs/>
          <w:color w:val="000000"/>
        </w:rPr>
        <w:t xml:space="preserve">Рабочая программа </w:t>
      </w:r>
    </w:p>
    <w:p w:rsidR="00956154" w:rsidRPr="004D5866" w:rsidRDefault="00956154">
      <w:pPr>
        <w:pStyle w:val="10"/>
        <w:keepNext/>
        <w:keepLines/>
        <w:shd w:val="clear" w:color="auto" w:fill="auto"/>
        <w:spacing w:before="0"/>
      </w:pPr>
      <w:r w:rsidRPr="004D5866">
        <w:rPr>
          <w:rStyle w:val="1"/>
          <w:b/>
          <w:bCs/>
          <w:color w:val="000000"/>
        </w:rPr>
        <w:t>«</w:t>
      </w:r>
      <w:r w:rsidR="004D5866" w:rsidRPr="004D5866">
        <w:rPr>
          <w:rStyle w:val="1"/>
          <w:b/>
          <w:bCs/>
          <w:color w:val="000000"/>
        </w:rPr>
        <w:t>Развитие личностного потенциала подростков</w:t>
      </w:r>
      <w:r w:rsidRPr="004D5866">
        <w:rPr>
          <w:rStyle w:val="1"/>
          <w:b/>
          <w:bCs/>
          <w:color w:val="000000"/>
        </w:rPr>
        <w:t>»</w:t>
      </w:r>
      <w:bookmarkEnd w:id="0"/>
    </w:p>
    <w:p w:rsidR="004026A6" w:rsidRPr="004D5866" w:rsidRDefault="00956154" w:rsidP="004026A6">
      <w:pPr>
        <w:jc w:val="center"/>
        <w:rPr>
          <w:rFonts w:ascii="Times New Roman" w:hAnsi="Times New Roman" w:cs="Times New Roman"/>
          <w:sz w:val="28"/>
          <w:szCs w:val="28"/>
        </w:rPr>
      </w:pPr>
      <w:r w:rsidRPr="004D5866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44475F" w:rsidRPr="004D5866">
        <w:rPr>
          <w:rFonts w:ascii="Times New Roman" w:hAnsi="Times New Roman" w:cs="Times New Roman"/>
          <w:sz w:val="28"/>
          <w:szCs w:val="28"/>
        </w:rPr>
        <w:t>5</w:t>
      </w:r>
      <w:r w:rsidR="007B6F08">
        <w:rPr>
          <w:rFonts w:ascii="Times New Roman" w:hAnsi="Times New Roman" w:cs="Times New Roman"/>
          <w:sz w:val="28"/>
          <w:szCs w:val="28"/>
        </w:rPr>
        <w:t xml:space="preserve"> – 7 </w:t>
      </w:r>
      <w:r w:rsidR="0044475F" w:rsidRPr="004D5866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956154" w:rsidRPr="004D5866" w:rsidRDefault="00956154" w:rsidP="004026A6">
      <w:pPr>
        <w:jc w:val="center"/>
        <w:rPr>
          <w:rFonts w:ascii="Times New Roman" w:hAnsi="Times New Roman" w:cs="Times New Roman"/>
          <w:sz w:val="28"/>
          <w:szCs w:val="28"/>
        </w:rPr>
      </w:pPr>
      <w:r w:rsidRPr="004D5866">
        <w:rPr>
          <w:rFonts w:ascii="Times New Roman" w:hAnsi="Times New Roman" w:cs="Times New Roman"/>
          <w:sz w:val="28"/>
          <w:szCs w:val="28"/>
        </w:rPr>
        <w:t>(</w:t>
      </w:r>
      <w:r w:rsidR="004D5866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4D5866">
        <w:rPr>
          <w:rFonts w:ascii="Times New Roman" w:hAnsi="Times New Roman" w:cs="Times New Roman"/>
          <w:sz w:val="28"/>
          <w:szCs w:val="28"/>
        </w:rPr>
        <w:t xml:space="preserve">год </w:t>
      </w:r>
      <w:r w:rsidR="007B6F08">
        <w:rPr>
          <w:rFonts w:ascii="Times New Roman" w:hAnsi="Times New Roman" w:cs="Times New Roman"/>
          <w:sz w:val="28"/>
          <w:szCs w:val="28"/>
        </w:rPr>
        <w:t xml:space="preserve">и второй год </w:t>
      </w:r>
      <w:r w:rsidRPr="004D5866">
        <w:rPr>
          <w:rFonts w:ascii="Times New Roman" w:hAnsi="Times New Roman" w:cs="Times New Roman"/>
          <w:sz w:val="28"/>
          <w:szCs w:val="28"/>
        </w:rPr>
        <w:t>обучения)</w:t>
      </w:r>
    </w:p>
    <w:p w:rsidR="0044475F" w:rsidRPr="004D5866" w:rsidRDefault="0044475F" w:rsidP="00402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5F" w:rsidRPr="004D5866" w:rsidRDefault="0044475F" w:rsidP="00402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5F" w:rsidRPr="004D5866" w:rsidRDefault="0044475F" w:rsidP="00402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5F" w:rsidRPr="004D5866" w:rsidRDefault="0044475F" w:rsidP="00402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5F" w:rsidRPr="004D5866" w:rsidRDefault="0044475F" w:rsidP="00402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5F" w:rsidRPr="004D5866" w:rsidRDefault="0044475F" w:rsidP="00402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5F" w:rsidRPr="004D5866" w:rsidRDefault="0044475F" w:rsidP="00402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5F" w:rsidRPr="004D5866" w:rsidRDefault="0044475F" w:rsidP="00402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5F" w:rsidRPr="004D5866" w:rsidRDefault="0044475F" w:rsidP="00402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75F" w:rsidRPr="004D5866" w:rsidRDefault="0044475F" w:rsidP="00402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6154" w:rsidRPr="004D5866" w:rsidRDefault="0044475F" w:rsidP="0044475F">
      <w:pPr>
        <w:rPr>
          <w:rFonts w:ascii="Times New Roman" w:hAnsi="Times New Roman" w:cs="Times New Roman"/>
          <w:sz w:val="28"/>
          <w:szCs w:val="28"/>
        </w:rPr>
      </w:pPr>
      <w:r w:rsidRPr="004D58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956154" w:rsidRPr="004D5866">
        <w:rPr>
          <w:rFonts w:ascii="Times New Roman" w:hAnsi="Times New Roman" w:cs="Times New Roman"/>
          <w:sz w:val="28"/>
          <w:szCs w:val="28"/>
        </w:rPr>
        <w:t>Составител</w:t>
      </w:r>
      <w:r w:rsidRPr="004D5866">
        <w:rPr>
          <w:rFonts w:ascii="Times New Roman" w:hAnsi="Times New Roman" w:cs="Times New Roman"/>
          <w:sz w:val="28"/>
          <w:szCs w:val="28"/>
        </w:rPr>
        <w:t>и</w:t>
      </w:r>
      <w:r w:rsidR="00956154" w:rsidRPr="004D5866">
        <w:rPr>
          <w:rFonts w:ascii="Times New Roman" w:hAnsi="Times New Roman" w:cs="Times New Roman"/>
          <w:sz w:val="28"/>
          <w:szCs w:val="28"/>
        </w:rPr>
        <w:t xml:space="preserve">: </w:t>
      </w:r>
      <w:r w:rsidRPr="004D5866">
        <w:rPr>
          <w:rFonts w:ascii="Times New Roman" w:hAnsi="Times New Roman" w:cs="Times New Roman"/>
          <w:sz w:val="28"/>
          <w:szCs w:val="28"/>
        </w:rPr>
        <w:t>Ваганов Валентин Юрьевич</w:t>
      </w:r>
    </w:p>
    <w:p w:rsidR="0044475F" w:rsidRDefault="0044475F" w:rsidP="0044475F">
      <w:pPr>
        <w:rPr>
          <w:rFonts w:ascii="Times New Roman" w:hAnsi="Times New Roman" w:cs="Times New Roman"/>
          <w:sz w:val="28"/>
          <w:szCs w:val="28"/>
        </w:rPr>
      </w:pPr>
      <w:r w:rsidRPr="004D58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Финогеева Ирина Борисовна</w:t>
      </w:r>
    </w:p>
    <w:p w:rsidR="007B6F08" w:rsidRPr="004D5866" w:rsidRDefault="00154777" w:rsidP="001547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 w:rsidR="007B6F08">
        <w:rPr>
          <w:rFonts w:ascii="Times New Roman" w:hAnsi="Times New Roman" w:cs="Times New Roman"/>
          <w:sz w:val="28"/>
          <w:szCs w:val="28"/>
        </w:rPr>
        <w:t>Мелкова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Александровна </w:t>
      </w:r>
      <w:r w:rsidR="007B6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154" w:rsidRPr="004D5866" w:rsidRDefault="0044475F" w:rsidP="0044475F">
      <w:pPr>
        <w:rPr>
          <w:rFonts w:ascii="Times New Roman" w:hAnsi="Times New Roman" w:cs="Times New Roman"/>
          <w:sz w:val="28"/>
          <w:szCs w:val="28"/>
        </w:rPr>
      </w:pPr>
      <w:r w:rsidRPr="004D58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44475F" w:rsidRPr="004D5866" w:rsidRDefault="0044475F">
      <w:pPr>
        <w:pStyle w:val="40"/>
        <w:shd w:val="clear" w:color="auto" w:fill="auto"/>
        <w:spacing w:after="0" w:line="370" w:lineRule="exact"/>
        <w:ind w:left="880"/>
        <w:rPr>
          <w:rStyle w:val="4"/>
          <w:color w:val="000000"/>
        </w:rPr>
      </w:pPr>
    </w:p>
    <w:p w:rsidR="0044475F" w:rsidRPr="004D5866" w:rsidRDefault="0044475F">
      <w:pPr>
        <w:pStyle w:val="40"/>
        <w:shd w:val="clear" w:color="auto" w:fill="auto"/>
        <w:spacing w:after="0" w:line="370" w:lineRule="exact"/>
        <w:ind w:left="880"/>
        <w:rPr>
          <w:rStyle w:val="4"/>
          <w:color w:val="000000"/>
        </w:rPr>
      </w:pPr>
    </w:p>
    <w:p w:rsidR="0044475F" w:rsidRPr="004D5866" w:rsidRDefault="0044475F">
      <w:pPr>
        <w:pStyle w:val="40"/>
        <w:shd w:val="clear" w:color="auto" w:fill="auto"/>
        <w:spacing w:after="0" w:line="370" w:lineRule="exact"/>
        <w:ind w:left="880"/>
        <w:rPr>
          <w:rStyle w:val="4"/>
          <w:color w:val="000000"/>
        </w:rPr>
      </w:pPr>
    </w:p>
    <w:p w:rsidR="0044475F" w:rsidRPr="004D5866" w:rsidRDefault="0044475F">
      <w:pPr>
        <w:pStyle w:val="40"/>
        <w:shd w:val="clear" w:color="auto" w:fill="auto"/>
        <w:spacing w:after="0" w:line="370" w:lineRule="exact"/>
        <w:ind w:left="880"/>
        <w:rPr>
          <w:rStyle w:val="4"/>
          <w:color w:val="000000"/>
        </w:rPr>
      </w:pPr>
    </w:p>
    <w:p w:rsidR="0044475F" w:rsidRPr="004D5866" w:rsidRDefault="0044475F">
      <w:pPr>
        <w:pStyle w:val="40"/>
        <w:shd w:val="clear" w:color="auto" w:fill="auto"/>
        <w:spacing w:after="0" w:line="370" w:lineRule="exact"/>
        <w:ind w:left="880"/>
        <w:rPr>
          <w:rStyle w:val="4"/>
          <w:color w:val="000000"/>
        </w:rPr>
      </w:pPr>
    </w:p>
    <w:p w:rsidR="0044475F" w:rsidRPr="004D5866" w:rsidRDefault="0044475F" w:rsidP="007B6F08">
      <w:pPr>
        <w:pStyle w:val="40"/>
        <w:shd w:val="clear" w:color="auto" w:fill="auto"/>
        <w:spacing w:after="0" w:line="370" w:lineRule="exact"/>
        <w:jc w:val="left"/>
        <w:rPr>
          <w:rStyle w:val="4"/>
          <w:color w:val="000000"/>
        </w:rPr>
      </w:pPr>
    </w:p>
    <w:p w:rsidR="0044475F" w:rsidRPr="004D5866" w:rsidRDefault="0044475F">
      <w:pPr>
        <w:pStyle w:val="40"/>
        <w:shd w:val="clear" w:color="auto" w:fill="auto"/>
        <w:spacing w:after="0" w:line="370" w:lineRule="exact"/>
        <w:ind w:left="880"/>
        <w:rPr>
          <w:rStyle w:val="4"/>
          <w:color w:val="000000"/>
        </w:rPr>
      </w:pPr>
    </w:p>
    <w:p w:rsidR="0044475F" w:rsidRPr="004D5866" w:rsidRDefault="00956154">
      <w:pPr>
        <w:pStyle w:val="40"/>
        <w:shd w:val="clear" w:color="auto" w:fill="auto"/>
        <w:spacing w:after="0" w:line="370" w:lineRule="exact"/>
        <w:ind w:left="880"/>
        <w:rPr>
          <w:rStyle w:val="4"/>
          <w:color w:val="000000"/>
        </w:rPr>
      </w:pPr>
      <w:r w:rsidRPr="004D5866">
        <w:rPr>
          <w:rStyle w:val="4"/>
          <w:color w:val="000000"/>
        </w:rPr>
        <w:t xml:space="preserve">г. Гаврилов - Ям </w:t>
      </w:r>
    </w:p>
    <w:p w:rsidR="00956154" w:rsidRPr="004D5866" w:rsidRDefault="0054008B">
      <w:pPr>
        <w:pStyle w:val="40"/>
        <w:shd w:val="clear" w:color="auto" w:fill="auto"/>
        <w:spacing w:after="0" w:line="370" w:lineRule="exact"/>
        <w:ind w:left="880"/>
      </w:pPr>
      <w:r>
        <w:rPr>
          <w:rStyle w:val="4"/>
          <w:color w:val="000000"/>
        </w:rPr>
        <w:t>у</w:t>
      </w:r>
    </w:p>
    <w:p w:rsidR="007B6F08" w:rsidRDefault="007B6F08" w:rsidP="00A278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8C1" w:rsidRPr="00AB16EC" w:rsidRDefault="00A278C1" w:rsidP="00A278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6E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278C1" w:rsidRPr="00AB16EC" w:rsidRDefault="00A278C1" w:rsidP="00A278C1">
      <w:pPr>
        <w:jc w:val="center"/>
        <w:rPr>
          <w:rFonts w:ascii="Times New Roman" w:hAnsi="Times New Roman" w:cs="Times New Roman"/>
        </w:rPr>
      </w:pPr>
    </w:p>
    <w:p w:rsidR="00A278C1" w:rsidRPr="007B6F08" w:rsidRDefault="00A278C1" w:rsidP="007B6F08">
      <w:pPr>
        <w:pStyle w:val="a5"/>
        <w:shd w:val="clear" w:color="auto" w:fill="auto"/>
        <w:spacing w:after="0" w:line="370" w:lineRule="exact"/>
        <w:ind w:left="20" w:right="300" w:firstLine="220"/>
        <w:jc w:val="both"/>
        <w:rPr>
          <w:rStyle w:val="a4"/>
        </w:rPr>
      </w:pPr>
      <w:r w:rsidRPr="007B6F08">
        <w:rPr>
          <w:rStyle w:val="a4"/>
          <w:iCs/>
          <w:color w:val="000000"/>
        </w:rPr>
        <w:t xml:space="preserve">   </w:t>
      </w:r>
      <w:r w:rsidRPr="007B6F08">
        <w:rPr>
          <w:rStyle w:val="a4"/>
          <w:color w:val="000000"/>
        </w:rPr>
        <w:t>В современном мире возрастает потребность в навыках, которые отличают человека от машины, а, значит актуальной становиться задача создания развивающих программ, направленных на социально-эмоциональное развитие детей.</w:t>
      </w:r>
    </w:p>
    <w:p w:rsidR="00A278C1" w:rsidRPr="007B6F08" w:rsidRDefault="00A278C1" w:rsidP="007B6F08">
      <w:pPr>
        <w:pStyle w:val="a5"/>
        <w:shd w:val="clear" w:color="auto" w:fill="auto"/>
        <w:spacing w:after="0" w:line="370" w:lineRule="exact"/>
        <w:ind w:left="20" w:right="300" w:firstLine="220"/>
        <w:jc w:val="both"/>
        <w:rPr>
          <w:rStyle w:val="a4"/>
        </w:rPr>
      </w:pPr>
      <w:r w:rsidRPr="007B6F08">
        <w:rPr>
          <w:rStyle w:val="a4"/>
          <w:color w:val="000000"/>
        </w:rPr>
        <w:t xml:space="preserve">   Благотворительный фонд Сбербанка «Вклад в будущее» в 2016 году в рамках </w:t>
      </w:r>
      <w:r w:rsidRPr="007B6F08">
        <w:rPr>
          <w:rStyle w:val="a4"/>
          <w:color w:val="000000"/>
        </w:rPr>
        <w:lastRenderedPageBreak/>
        <w:t>направления «Современное образование» инициировал разработку образовательной программы «Социально-эмоциональное развитие детей». Её авторами стали российские ученые Института психологии РАН под руководством доктора психологических наук, профессора Е.А. Сергиенко. Программа разработана с использованием зарубежных теорий развития эмоционального и социального интеллекта, с опорой на положения отечественной психологии о развитии ребенка. Программа соответствует Федеральному государственному образовательному стандарту.</w:t>
      </w:r>
    </w:p>
    <w:p w:rsidR="00A278C1" w:rsidRPr="007B6F08" w:rsidRDefault="00A278C1" w:rsidP="007B6F08">
      <w:pPr>
        <w:pStyle w:val="a5"/>
        <w:shd w:val="clear" w:color="auto" w:fill="auto"/>
        <w:spacing w:after="0" w:line="370" w:lineRule="exact"/>
        <w:ind w:left="20" w:right="300" w:firstLine="220"/>
        <w:jc w:val="both"/>
        <w:rPr>
          <w:rStyle w:val="a4"/>
          <w:color w:val="000000"/>
        </w:rPr>
      </w:pPr>
      <w:r w:rsidRPr="007B6F08">
        <w:rPr>
          <w:rStyle w:val="a4"/>
          <w:color w:val="000000"/>
        </w:rPr>
        <w:t xml:space="preserve">       Программа «Развитие личностного потенциала подростков» валяется продолжением программы «Социально-эмоциональное развитие детей» для до</w:t>
      </w:r>
      <w:r w:rsidRPr="007B6F08">
        <w:rPr>
          <w:rStyle w:val="a4"/>
          <w:color w:val="000000"/>
        </w:rPr>
        <w:softHyphen/>
        <w:t>школьников и младших школьников и рассчитана на работу с подростками, начиная с 5 класса и заканчи</w:t>
      </w:r>
      <w:r w:rsidRPr="007B6F08">
        <w:rPr>
          <w:rStyle w:val="a4"/>
          <w:color w:val="000000"/>
        </w:rPr>
        <w:softHyphen/>
        <w:t>вая старшим школьным возрастом. Она состоит из двух курсов: для младших подростков, обучающихся в 5-7 классах, и старших подростков, обучающихся в 8-10 классах. Курсы имеют модульную структуру, что дает возможность проводить отдельные модули в лю</w:t>
      </w:r>
      <w:r w:rsidRPr="007B6F08">
        <w:rPr>
          <w:rStyle w:val="a4"/>
          <w:color w:val="000000"/>
        </w:rPr>
        <w:softHyphen/>
        <w:t>бой последовательности в течение трех лет в пред</w:t>
      </w:r>
      <w:r w:rsidRPr="007B6F08">
        <w:rPr>
          <w:rStyle w:val="a4"/>
          <w:color w:val="000000"/>
        </w:rPr>
        <w:softHyphen/>
        <w:t>ложенном диапазоне, а также позволяет классу вклю</w:t>
      </w:r>
      <w:r w:rsidRPr="007B6F08">
        <w:rPr>
          <w:rStyle w:val="a4"/>
          <w:color w:val="000000"/>
        </w:rPr>
        <w:softHyphen/>
        <w:t>читься в программу на любом году обучения в рамках указанного периода</w:t>
      </w:r>
    </w:p>
    <w:p w:rsidR="00A278C1" w:rsidRPr="007B6F08" w:rsidRDefault="00A278C1" w:rsidP="007B6F08">
      <w:pPr>
        <w:pStyle w:val="a5"/>
        <w:shd w:val="clear" w:color="auto" w:fill="auto"/>
        <w:spacing w:after="0" w:line="370" w:lineRule="exact"/>
        <w:ind w:left="20" w:right="300" w:firstLine="220"/>
        <w:jc w:val="both"/>
        <w:rPr>
          <w:rStyle w:val="a4"/>
          <w:iCs/>
          <w:color w:val="000000"/>
        </w:rPr>
      </w:pPr>
      <w:r w:rsidRPr="007B6F08">
        <w:rPr>
          <w:rStyle w:val="a7"/>
          <w:i w:val="0"/>
        </w:rPr>
        <w:t xml:space="preserve">        </w:t>
      </w:r>
      <w:r w:rsidRPr="007B6F08">
        <w:rPr>
          <w:rStyle w:val="a4"/>
          <w:iCs/>
          <w:color w:val="000000"/>
        </w:rPr>
        <w:t>В процессе реализации данной программы под</w:t>
      </w:r>
      <w:r w:rsidRPr="007B6F08">
        <w:rPr>
          <w:rStyle w:val="a4"/>
          <w:iCs/>
          <w:color w:val="000000"/>
        </w:rPr>
        <w:softHyphen/>
        <w:t>ростки учатся понимать себя и окружающих: чувства, потребности, желание, ценности, заботиться о себе и поддерживать других, строить и сохранять отноше</w:t>
      </w:r>
      <w:r w:rsidRPr="007B6F08">
        <w:rPr>
          <w:rStyle w:val="a4"/>
          <w:iCs/>
          <w:color w:val="000000"/>
        </w:rPr>
        <w:softHyphen/>
        <w:t>ния, быть в обществе, сотрудничать, формулировать и достигать цели, принимать решения и совершать осознанный выбор; получают инструменты управления внутренними и внешними ресурсами; развивают критическое мышление, коммуникативные навыки.</w:t>
      </w:r>
    </w:p>
    <w:p w:rsidR="00A278C1" w:rsidRPr="007B6F08" w:rsidRDefault="00A278C1" w:rsidP="007B6F08">
      <w:pPr>
        <w:pStyle w:val="a5"/>
        <w:shd w:val="clear" w:color="auto" w:fill="auto"/>
        <w:spacing w:after="0" w:line="370" w:lineRule="exact"/>
        <w:ind w:left="20" w:right="300" w:firstLine="220"/>
        <w:jc w:val="both"/>
        <w:rPr>
          <w:rStyle w:val="a4"/>
          <w:iCs/>
          <w:color w:val="000000"/>
        </w:rPr>
      </w:pPr>
      <w:r w:rsidRPr="007B6F08">
        <w:rPr>
          <w:rStyle w:val="a4"/>
          <w:iCs/>
          <w:color w:val="000000"/>
        </w:rPr>
        <w:t xml:space="preserve">       Формат занятий, проводимых в рамках модулей, отличается от традиционного урока. В них нет при</w:t>
      </w:r>
      <w:r w:rsidRPr="007B6F08">
        <w:rPr>
          <w:rStyle w:val="a4"/>
          <w:iCs/>
          <w:color w:val="000000"/>
        </w:rPr>
        <w:softHyphen/>
        <w:t>вычного объяснения нового материала и экспертной учительской позиции, нет и обязательного для усвоения объема знаний. В фокусе оказываются навыки, ко</w:t>
      </w:r>
      <w:r w:rsidRPr="007B6F08">
        <w:rPr>
          <w:rStyle w:val="a4"/>
          <w:iCs/>
          <w:color w:val="000000"/>
        </w:rPr>
        <w:softHyphen/>
        <w:t>торые в процессе группового взаимодействия и ин</w:t>
      </w:r>
      <w:r w:rsidRPr="007B6F08">
        <w:rPr>
          <w:rStyle w:val="a4"/>
          <w:iCs/>
          <w:color w:val="000000"/>
        </w:rPr>
        <w:softHyphen/>
        <w:t xml:space="preserve">дивидуальных упражнений получают развитие. При этом занятия не являются </w:t>
      </w:r>
      <w:proofErr w:type="spellStart"/>
      <w:r w:rsidRPr="007B6F08">
        <w:rPr>
          <w:rStyle w:val="a4"/>
          <w:iCs/>
          <w:color w:val="000000"/>
        </w:rPr>
        <w:t>тренинговыми</w:t>
      </w:r>
      <w:proofErr w:type="spellEnd"/>
      <w:r w:rsidRPr="007B6F08">
        <w:rPr>
          <w:rStyle w:val="a4"/>
          <w:iCs/>
          <w:color w:val="000000"/>
        </w:rPr>
        <w:t xml:space="preserve"> встречами, хотя элементы тренинга а них присутствуют. Про</w:t>
      </w:r>
      <w:r w:rsidRPr="007B6F08">
        <w:rPr>
          <w:rStyle w:val="a4"/>
          <w:iCs/>
          <w:color w:val="000000"/>
        </w:rPr>
        <w:softHyphen/>
        <w:t>граммой предусмотрены короткие форматы проведе</w:t>
      </w:r>
      <w:r w:rsidRPr="007B6F08">
        <w:rPr>
          <w:rStyle w:val="a4"/>
          <w:iCs/>
          <w:color w:val="000000"/>
        </w:rPr>
        <w:softHyphen/>
        <w:t>ния занятий, которые при наличии возможностей и желания можно расширить за счет дополнительных заданий и тем для обсуждения. То есть за один модуль может состояться как десять 45-минутных встреч, так и десять более продолжительных занятий, например спаренных уроков</w:t>
      </w:r>
    </w:p>
    <w:p w:rsidR="00A278C1" w:rsidRPr="007B6F08" w:rsidRDefault="00A278C1" w:rsidP="007B6F08">
      <w:pPr>
        <w:pStyle w:val="a5"/>
        <w:shd w:val="clear" w:color="auto" w:fill="auto"/>
        <w:spacing w:after="0" w:line="370" w:lineRule="exact"/>
        <w:ind w:left="20" w:right="300" w:firstLine="220"/>
        <w:jc w:val="both"/>
        <w:rPr>
          <w:rStyle w:val="a4"/>
          <w:color w:val="000000"/>
        </w:rPr>
      </w:pPr>
      <w:r w:rsidRPr="007B6F08">
        <w:rPr>
          <w:rStyle w:val="a4"/>
          <w:color w:val="000000"/>
        </w:rPr>
        <w:t xml:space="preserve">        Реализующаяся через выделенные курсы про</w:t>
      </w:r>
      <w:r w:rsidRPr="007B6F08">
        <w:rPr>
          <w:rStyle w:val="a4"/>
          <w:color w:val="000000"/>
        </w:rPr>
        <w:softHyphen/>
        <w:t>грамма содержит инструменты и техники, интеграция которых в предметное преподавание позволит ре</w:t>
      </w:r>
      <w:r w:rsidRPr="007B6F08">
        <w:rPr>
          <w:rStyle w:val="a4"/>
          <w:color w:val="000000"/>
        </w:rPr>
        <w:softHyphen/>
        <w:t>шить следующие задачи:</w:t>
      </w:r>
    </w:p>
    <w:p w:rsidR="00A278C1" w:rsidRPr="007B6F08" w:rsidRDefault="00A278C1" w:rsidP="007B6F08">
      <w:pPr>
        <w:pStyle w:val="a5"/>
        <w:numPr>
          <w:ilvl w:val="0"/>
          <w:numId w:val="26"/>
        </w:numPr>
        <w:shd w:val="clear" w:color="auto" w:fill="auto"/>
        <w:spacing w:after="0" w:line="370" w:lineRule="exact"/>
        <w:ind w:right="300"/>
        <w:jc w:val="both"/>
        <w:rPr>
          <w:rStyle w:val="a4"/>
          <w:color w:val="000000"/>
        </w:rPr>
      </w:pPr>
      <w:r w:rsidRPr="007B6F08">
        <w:rPr>
          <w:rStyle w:val="a4"/>
          <w:color w:val="000000"/>
        </w:rPr>
        <w:t>создание и поддержание благоприятной психоло</w:t>
      </w:r>
      <w:r w:rsidRPr="007B6F08">
        <w:rPr>
          <w:rStyle w:val="a4"/>
          <w:color w:val="000000"/>
        </w:rPr>
        <w:softHyphen/>
        <w:t>гической атмосферы не только в классе, но и во всей школе;</w:t>
      </w:r>
    </w:p>
    <w:p w:rsidR="00A278C1" w:rsidRPr="007B6F08" w:rsidRDefault="007B6F08" w:rsidP="007B6F08">
      <w:pPr>
        <w:pStyle w:val="a5"/>
        <w:numPr>
          <w:ilvl w:val="0"/>
          <w:numId w:val="26"/>
        </w:numPr>
        <w:shd w:val="clear" w:color="auto" w:fill="auto"/>
        <w:spacing w:after="0" w:line="370" w:lineRule="exact"/>
        <w:ind w:right="300"/>
        <w:jc w:val="both"/>
        <w:rPr>
          <w:rStyle w:val="a4"/>
          <w:color w:val="000000"/>
        </w:rPr>
      </w:pPr>
      <w:r>
        <w:rPr>
          <w:rStyle w:val="a4"/>
          <w:color w:val="000000"/>
        </w:rPr>
        <w:t xml:space="preserve"> </w:t>
      </w:r>
      <w:r w:rsidR="00A278C1" w:rsidRPr="007B6F08">
        <w:rPr>
          <w:rStyle w:val="a4"/>
          <w:color w:val="000000"/>
        </w:rPr>
        <w:t>формирование навыков и компетенций через воз</w:t>
      </w:r>
      <w:r w:rsidR="00A278C1" w:rsidRPr="007B6F08">
        <w:rPr>
          <w:rStyle w:val="a4"/>
          <w:color w:val="000000"/>
        </w:rPr>
        <w:softHyphen/>
        <w:t>можность применения полученных техник на практике для решения конкретных задач;</w:t>
      </w:r>
    </w:p>
    <w:p w:rsidR="00A278C1" w:rsidRPr="007B6F08" w:rsidRDefault="007B6F08" w:rsidP="007B6F08">
      <w:pPr>
        <w:pStyle w:val="a5"/>
        <w:numPr>
          <w:ilvl w:val="0"/>
          <w:numId w:val="26"/>
        </w:numPr>
        <w:shd w:val="clear" w:color="auto" w:fill="auto"/>
        <w:spacing w:after="0" w:line="370" w:lineRule="exact"/>
        <w:ind w:right="300"/>
        <w:jc w:val="both"/>
        <w:rPr>
          <w:rStyle w:val="a4"/>
          <w:color w:val="000000"/>
        </w:rPr>
      </w:pPr>
      <w:r>
        <w:rPr>
          <w:rStyle w:val="a4"/>
          <w:color w:val="000000"/>
        </w:rPr>
        <w:t xml:space="preserve"> </w:t>
      </w:r>
      <w:r w:rsidR="00A278C1" w:rsidRPr="007B6F08">
        <w:rPr>
          <w:rStyle w:val="a4"/>
          <w:color w:val="000000"/>
        </w:rPr>
        <w:t xml:space="preserve">повышение мотивации к саморазвитию благодаря достижению реального </w:t>
      </w:r>
      <w:r w:rsidR="00A278C1" w:rsidRPr="007B6F08">
        <w:rPr>
          <w:rStyle w:val="a4"/>
          <w:color w:val="000000"/>
        </w:rPr>
        <w:lastRenderedPageBreak/>
        <w:t>результата при примене</w:t>
      </w:r>
      <w:r w:rsidR="00A278C1" w:rsidRPr="007B6F08">
        <w:rPr>
          <w:rStyle w:val="a4"/>
          <w:color w:val="000000"/>
        </w:rPr>
        <w:softHyphen/>
        <w:t>нии полученных инструментов;</w:t>
      </w:r>
    </w:p>
    <w:p w:rsidR="00A278C1" w:rsidRPr="007B6F08" w:rsidRDefault="007B6F08" w:rsidP="007B6F08">
      <w:pPr>
        <w:pStyle w:val="a5"/>
        <w:numPr>
          <w:ilvl w:val="0"/>
          <w:numId w:val="26"/>
        </w:numPr>
        <w:shd w:val="clear" w:color="auto" w:fill="auto"/>
        <w:spacing w:after="0" w:line="370" w:lineRule="exact"/>
        <w:ind w:right="300"/>
        <w:jc w:val="both"/>
        <w:rPr>
          <w:rStyle w:val="a4"/>
          <w:color w:val="000000"/>
        </w:rPr>
      </w:pPr>
      <w:r>
        <w:rPr>
          <w:rStyle w:val="a4"/>
          <w:color w:val="000000"/>
        </w:rPr>
        <w:t xml:space="preserve"> </w:t>
      </w:r>
      <w:r w:rsidR="00A278C1" w:rsidRPr="007B6F08">
        <w:rPr>
          <w:rStyle w:val="a4"/>
          <w:color w:val="000000"/>
        </w:rPr>
        <w:t>улучшение успеваемости как результат решения предыдущих задач;</w:t>
      </w:r>
    </w:p>
    <w:p w:rsidR="00A278C1" w:rsidRPr="007B6F08" w:rsidRDefault="007B6F08" w:rsidP="007B6F08">
      <w:pPr>
        <w:pStyle w:val="a5"/>
        <w:numPr>
          <w:ilvl w:val="0"/>
          <w:numId w:val="26"/>
        </w:numPr>
        <w:shd w:val="clear" w:color="auto" w:fill="auto"/>
        <w:spacing w:after="0" w:line="370" w:lineRule="exact"/>
        <w:ind w:right="300"/>
        <w:jc w:val="both"/>
        <w:rPr>
          <w:rStyle w:val="a4"/>
          <w:color w:val="000000"/>
        </w:rPr>
      </w:pPr>
      <w:r>
        <w:rPr>
          <w:rStyle w:val="a4"/>
          <w:color w:val="000000"/>
        </w:rPr>
        <w:t xml:space="preserve"> </w:t>
      </w:r>
      <w:r w:rsidR="00A278C1" w:rsidRPr="007B6F08">
        <w:rPr>
          <w:rStyle w:val="a4"/>
          <w:color w:val="000000"/>
        </w:rPr>
        <w:t>конструктивный опыт использования знаний и умений, приобретенных из курсе, будет способ</w:t>
      </w:r>
      <w:r w:rsidR="00A278C1" w:rsidRPr="007B6F08">
        <w:rPr>
          <w:rStyle w:val="a4"/>
          <w:color w:val="000000"/>
        </w:rPr>
        <w:softHyphen/>
        <w:t>ствовать более широкому его применению, в том числе за стенами школы и за рамками учебной де</w:t>
      </w:r>
      <w:r w:rsidR="00A278C1" w:rsidRPr="007B6F08">
        <w:rPr>
          <w:rStyle w:val="a4"/>
          <w:color w:val="000000"/>
        </w:rPr>
        <w:softHyphen/>
        <w:t>ятельности, Это касается как коммуникативных умений, так и приемов управления ресурсами (временем, информацией и т д.).</w:t>
      </w:r>
    </w:p>
    <w:p w:rsidR="00A278C1" w:rsidRPr="007B6F08" w:rsidRDefault="00A278C1" w:rsidP="007B6F08">
      <w:pPr>
        <w:pStyle w:val="a5"/>
        <w:shd w:val="clear" w:color="auto" w:fill="auto"/>
        <w:spacing w:after="0" w:line="370" w:lineRule="exact"/>
        <w:ind w:left="20" w:right="300" w:firstLine="220"/>
        <w:jc w:val="both"/>
        <w:rPr>
          <w:rStyle w:val="a4"/>
          <w:iCs/>
          <w:color w:val="000000"/>
        </w:rPr>
      </w:pPr>
      <w:r w:rsidRPr="007B6F08">
        <w:rPr>
          <w:rStyle w:val="a7"/>
          <w:i w:val="0"/>
        </w:rPr>
        <w:t xml:space="preserve">        </w:t>
      </w:r>
      <w:r w:rsidRPr="007B6F08">
        <w:rPr>
          <w:rStyle w:val="a4"/>
          <w:iCs/>
          <w:color w:val="000000"/>
        </w:rPr>
        <w:t>Важным условием успешности реализации про</w:t>
      </w:r>
      <w:r w:rsidRPr="007B6F08">
        <w:rPr>
          <w:rStyle w:val="a4"/>
          <w:iCs/>
          <w:color w:val="000000"/>
        </w:rPr>
        <w:softHyphen/>
        <w:t>граммы является принятие ее ценностей самим педа</w:t>
      </w:r>
      <w:r w:rsidRPr="007B6F08">
        <w:rPr>
          <w:rStyle w:val="a4"/>
          <w:iCs/>
          <w:color w:val="000000"/>
        </w:rPr>
        <w:softHyphen/>
        <w:t>гогом и администрацией школы, их личная заинтере</w:t>
      </w:r>
      <w:r w:rsidRPr="007B6F08">
        <w:rPr>
          <w:rStyle w:val="a4"/>
          <w:iCs/>
          <w:color w:val="000000"/>
        </w:rPr>
        <w:softHyphen/>
        <w:t>сованность в изменениях, вовлечённость в процесс развивающей коммуникации с подростками, когда могут возникать неожиданные вопросы, не вписан</w:t>
      </w:r>
      <w:r w:rsidRPr="007B6F08">
        <w:rPr>
          <w:rStyle w:val="a4"/>
          <w:iCs/>
          <w:color w:val="000000"/>
        </w:rPr>
        <w:softHyphen/>
        <w:t>ные в сценарии урока, без личной заинтересованно</w:t>
      </w:r>
      <w:r w:rsidRPr="007B6F08">
        <w:rPr>
          <w:rStyle w:val="a4"/>
          <w:iCs/>
          <w:color w:val="000000"/>
        </w:rPr>
        <w:softHyphen/>
        <w:t>сти взрослых дети быстро потеряют интерес к курсу, и занятия, которые должны были стать ресурсом для изменений и развития, превратятся я обузу для всех участников. В данном контексте программа предъяв</w:t>
      </w:r>
      <w:r w:rsidRPr="007B6F08">
        <w:rPr>
          <w:rStyle w:val="a4"/>
          <w:iCs/>
          <w:color w:val="000000"/>
        </w:rPr>
        <w:softHyphen/>
        <w:t>ляет серьезные требования к подготовке педагог к ведению занятий.</w:t>
      </w:r>
    </w:p>
    <w:p w:rsidR="00A278C1" w:rsidRPr="007B6F08" w:rsidRDefault="00A278C1" w:rsidP="007B6F08">
      <w:pPr>
        <w:pStyle w:val="a5"/>
        <w:shd w:val="clear" w:color="auto" w:fill="auto"/>
        <w:spacing w:after="0" w:line="370" w:lineRule="exact"/>
        <w:ind w:left="20" w:right="300" w:firstLine="220"/>
        <w:jc w:val="both"/>
        <w:rPr>
          <w:rStyle w:val="a4"/>
          <w:iCs/>
          <w:color w:val="000000"/>
        </w:rPr>
      </w:pPr>
      <w:r w:rsidRPr="007B6F08">
        <w:rPr>
          <w:rStyle w:val="a4"/>
          <w:iCs/>
          <w:color w:val="000000"/>
        </w:rPr>
        <w:t xml:space="preserve">        Программа «Развитие личностного потенциала подростков» отвечает актуальным задачам, сформу</w:t>
      </w:r>
      <w:r w:rsidRPr="007B6F08">
        <w:rPr>
          <w:rStyle w:val="a4"/>
          <w:iCs/>
          <w:color w:val="000000"/>
        </w:rPr>
        <w:softHyphen/>
        <w:t>лированным новыми ФГОС, и требованиям, зафикси</w:t>
      </w:r>
      <w:r w:rsidRPr="007B6F08">
        <w:rPr>
          <w:rStyle w:val="a4"/>
          <w:iCs/>
          <w:color w:val="000000"/>
        </w:rPr>
        <w:softHyphen/>
        <w:t>рованным в Федеральном законе «Об образовании в Российской Федерации».</w:t>
      </w:r>
    </w:p>
    <w:p w:rsidR="00A278C1" w:rsidRPr="007B6F08" w:rsidRDefault="00A278C1" w:rsidP="007B6F08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rStyle w:val="a7"/>
          <w:i w:val="0"/>
          <w:color w:val="000000"/>
        </w:rPr>
      </w:pPr>
    </w:p>
    <w:p w:rsidR="00A278C1" w:rsidRPr="007B6F08" w:rsidRDefault="00A278C1" w:rsidP="00A278C1">
      <w:pPr>
        <w:spacing w:line="360" w:lineRule="auto"/>
        <w:rPr>
          <w:rStyle w:val="a7"/>
          <w:i w:val="0"/>
        </w:rPr>
      </w:pPr>
    </w:p>
    <w:p w:rsidR="00A278C1" w:rsidRPr="00AB16EC" w:rsidRDefault="00A278C1" w:rsidP="00A278C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B16EC">
        <w:rPr>
          <w:rFonts w:ascii="Times New Roman" w:hAnsi="Times New Roman" w:cs="Times New Roman"/>
          <w:b/>
          <w:sz w:val="26"/>
          <w:szCs w:val="26"/>
        </w:rPr>
        <w:t xml:space="preserve"> Цель программы</w:t>
      </w:r>
      <w:r w:rsidRPr="00AB16EC">
        <w:rPr>
          <w:rFonts w:ascii="Times New Roman" w:hAnsi="Times New Roman" w:cs="Times New Roman"/>
          <w:sz w:val="26"/>
          <w:szCs w:val="26"/>
        </w:rPr>
        <w:t>: Способствовать развитию личностного потенциала подростков.</w:t>
      </w:r>
    </w:p>
    <w:p w:rsidR="00A278C1" w:rsidRPr="00AB16EC" w:rsidRDefault="00A278C1" w:rsidP="00A278C1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278C1" w:rsidRPr="00AB16EC" w:rsidRDefault="00A278C1" w:rsidP="00A278C1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AB16EC">
        <w:rPr>
          <w:rFonts w:ascii="Times New Roman" w:hAnsi="Times New Roman" w:cs="Times New Roman"/>
          <w:b/>
          <w:sz w:val="26"/>
          <w:szCs w:val="26"/>
        </w:rPr>
        <w:t xml:space="preserve"> Задачи программы: </w:t>
      </w:r>
    </w:p>
    <w:p w:rsidR="00A278C1" w:rsidRPr="00AB16EC" w:rsidRDefault="00A278C1" w:rsidP="00A278C1">
      <w:pPr>
        <w:widowControl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B16EC">
        <w:rPr>
          <w:rFonts w:ascii="Times New Roman" w:hAnsi="Times New Roman" w:cs="Times New Roman"/>
          <w:sz w:val="26"/>
          <w:szCs w:val="26"/>
        </w:rPr>
        <w:t>Сформировать в коллективе атмосферу доверия и принятие.</w:t>
      </w:r>
    </w:p>
    <w:p w:rsidR="00A278C1" w:rsidRPr="00AB16EC" w:rsidRDefault="00A278C1" w:rsidP="00A278C1">
      <w:pPr>
        <w:widowControl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B16EC">
        <w:rPr>
          <w:rFonts w:ascii="Times New Roman" w:hAnsi="Times New Roman" w:cs="Times New Roman"/>
          <w:sz w:val="26"/>
          <w:szCs w:val="26"/>
        </w:rPr>
        <w:t>Создать условия для формирования ответственности за свои переживания, по</w:t>
      </w:r>
      <w:r w:rsidRPr="00AB16EC">
        <w:rPr>
          <w:rFonts w:ascii="Times New Roman" w:hAnsi="Times New Roman" w:cs="Times New Roman"/>
          <w:sz w:val="26"/>
          <w:szCs w:val="26"/>
        </w:rPr>
        <w:softHyphen/>
        <w:t>ступки, результаты и в целом за свою жизнь.</w:t>
      </w:r>
    </w:p>
    <w:p w:rsidR="00A278C1" w:rsidRPr="00AB16EC" w:rsidRDefault="00A278C1" w:rsidP="00A278C1">
      <w:pPr>
        <w:widowControl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B16EC">
        <w:rPr>
          <w:rFonts w:ascii="Times New Roman" w:hAnsi="Times New Roman" w:cs="Times New Roman"/>
          <w:sz w:val="26"/>
          <w:szCs w:val="26"/>
        </w:rPr>
        <w:t>Способствовать развитию независимого критического мышления, основанного на свободном ответственной выборе.</w:t>
      </w:r>
    </w:p>
    <w:p w:rsidR="00A278C1" w:rsidRPr="00AB16EC" w:rsidRDefault="00A278C1" w:rsidP="00A278C1">
      <w:pPr>
        <w:widowControl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B16EC">
        <w:rPr>
          <w:rFonts w:ascii="Times New Roman" w:hAnsi="Times New Roman" w:cs="Times New Roman"/>
          <w:sz w:val="26"/>
          <w:szCs w:val="26"/>
        </w:rPr>
        <w:t>Содействовать осознанию собственных желаний, устремлений и ценностей.</w:t>
      </w:r>
    </w:p>
    <w:p w:rsidR="00A278C1" w:rsidRPr="00AB16EC" w:rsidRDefault="00A278C1" w:rsidP="00A278C1">
      <w:pPr>
        <w:widowControl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B16EC">
        <w:rPr>
          <w:rFonts w:ascii="Times New Roman" w:hAnsi="Times New Roman" w:cs="Times New Roman"/>
          <w:sz w:val="26"/>
          <w:szCs w:val="26"/>
        </w:rPr>
        <w:t xml:space="preserve">Познакомить с инструментами </w:t>
      </w:r>
      <w:proofErr w:type="spellStart"/>
      <w:r w:rsidRPr="00AB16EC">
        <w:rPr>
          <w:rFonts w:ascii="Times New Roman" w:hAnsi="Times New Roman" w:cs="Times New Roman"/>
          <w:sz w:val="26"/>
          <w:szCs w:val="26"/>
        </w:rPr>
        <w:t>саморегуляции</w:t>
      </w:r>
      <w:proofErr w:type="spellEnd"/>
      <w:r w:rsidRPr="00AB16EC">
        <w:rPr>
          <w:rFonts w:ascii="Times New Roman" w:hAnsi="Times New Roman" w:cs="Times New Roman"/>
          <w:sz w:val="26"/>
          <w:szCs w:val="26"/>
        </w:rPr>
        <w:t xml:space="preserve"> (управление эмоциональным со</w:t>
      </w:r>
      <w:r w:rsidRPr="00AB16EC">
        <w:rPr>
          <w:rFonts w:ascii="Times New Roman" w:hAnsi="Times New Roman" w:cs="Times New Roman"/>
          <w:sz w:val="26"/>
          <w:szCs w:val="26"/>
        </w:rPr>
        <w:softHyphen/>
        <w:t>стоянием и собственным благополучием) и самоорганизации (формулирование цели, планирование)</w:t>
      </w:r>
    </w:p>
    <w:p w:rsidR="00A278C1" w:rsidRPr="00AB16EC" w:rsidRDefault="00A278C1" w:rsidP="00A278C1">
      <w:pPr>
        <w:widowControl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B16EC">
        <w:rPr>
          <w:rFonts w:ascii="Times New Roman" w:hAnsi="Times New Roman" w:cs="Times New Roman"/>
          <w:sz w:val="26"/>
          <w:szCs w:val="26"/>
        </w:rPr>
        <w:t>Создать условия для развития навыков коммуникации в различных обстоятель</w:t>
      </w:r>
      <w:r w:rsidRPr="00AB16EC">
        <w:rPr>
          <w:rFonts w:ascii="Times New Roman" w:hAnsi="Times New Roman" w:cs="Times New Roman"/>
          <w:sz w:val="26"/>
          <w:szCs w:val="26"/>
        </w:rPr>
        <w:softHyphen/>
        <w:t>ствам (знакомство, сохранение и развитие отношений, конфликт).</w:t>
      </w:r>
    </w:p>
    <w:p w:rsidR="00A278C1" w:rsidRPr="00AB16EC" w:rsidRDefault="00A278C1" w:rsidP="00A278C1">
      <w:pPr>
        <w:widowControl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B16EC">
        <w:rPr>
          <w:rFonts w:ascii="Times New Roman" w:hAnsi="Times New Roman" w:cs="Times New Roman"/>
          <w:sz w:val="26"/>
          <w:szCs w:val="26"/>
        </w:rPr>
        <w:t>Способствовать формированию навыков сотрудничества ответственности, продуктивному взаимодействию в группе, высказыванию своей точки зрения, умению выслушать другого и дать конструктивную обратную связь.</w:t>
      </w:r>
    </w:p>
    <w:p w:rsidR="00A278C1" w:rsidRPr="00AB16EC" w:rsidRDefault="00A278C1" w:rsidP="00A278C1">
      <w:pPr>
        <w:widowControl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B16EC">
        <w:rPr>
          <w:rFonts w:ascii="Times New Roman" w:hAnsi="Times New Roman" w:cs="Times New Roman"/>
          <w:sz w:val="26"/>
          <w:szCs w:val="26"/>
        </w:rPr>
        <w:lastRenderedPageBreak/>
        <w:t>Развивать навыки рефлексии.</w:t>
      </w:r>
    </w:p>
    <w:p w:rsidR="00A278C1" w:rsidRDefault="00A278C1" w:rsidP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</w:pPr>
    </w:p>
    <w:p w:rsidR="00A278C1" w:rsidRDefault="00A278C1" w:rsidP="00A278C1">
      <w:pPr>
        <w:pStyle w:val="50"/>
        <w:shd w:val="clear" w:color="auto" w:fill="auto"/>
        <w:ind w:left="500" w:hanging="380"/>
      </w:pPr>
      <w:r>
        <w:rPr>
          <w:rStyle w:val="5"/>
          <w:b/>
          <w:bCs/>
          <w:color w:val="000000"/>
        </w:rPr>
        <w:t>Принципы построения и реализации программы</w:t>
      </w:r>
    </w:p>
    <w:p w:rsidR="00A278C1" w:rsidRDefault="00A278C1" w:rsidP="00A278C1">
      <w:pPr>
        <w:pStyle w:val="a5"/>
        <w:numPr>
          <w:ilvl w:val="0"/>
          <w:numId w:val="3"/>
        </w:numPr>
        <w:shd w:val="clear" w:color="auto" w:fill="auto"/>
        <w:tabs>
          <w:tab w:val="left" w:pos="470"/>
        </w:tabs>
        <w:spacing w:after="0" w:line="370" w:lineRule="exact"/>
        <w:ind w:left="500" w:right="980" w:hanging="380"/>
        <w:jc w:val="left"/>
      </w:pPr>
      <w:r>
        <w:rPr>
          <w:rStyle w:val="a7"/>
          <w:color w:val="000000"/>
        </w:rPr>
        <w:t>Полнота.</w:t>
      </w:r>
      <w:r>
        <w:rPr>
          <w:rStyle w:val="a4"/>
          <w:color w:val="000000"/>
        </w:rPr>
        <w:t xml:space="preserve"> Программа является полным курсом, рассчитанным на интеграцию в образовательный и воспитательный процесс в течение трёх лет.</w:t>
      </w:r>
    </w:p>
    <w:p w:rsidR="00A278C1" w:rsidRDefault="00A278C1" w:rsidP="00A278C1">
      <w:pPr>
        <w:pStyle w:val="a5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374" w:lineRule="exact"/>
        <w:ind w:left="500" w:right="980" w:hanging="380"/>
        <w:jc w:val="left"/>
      </w:pPr>
      <w:r>
        <w:rPr>
          <w:rStyle w:val="a7"/>
          <w:color w:val="000000"/>
        </w:rPr>
        <w:t>Интерактивность.</w:t>
      </w:r>
      <w:r>
        <w:rPr>
          <w:rStyle w:val="a4"/>
          <w:color w:val="000000"/>
        </w:rPr>
        <w:t xml:space="preserve"> В программе используются </w:t>
      </w:r>
      <w:proofErr w:type="spellStart"/>
      <w:r>
        <w:rPr>
          <w:rStyle w:val="a4"/>
          <w:color w:val="000000"/>
        </w:rPr>
        <w:t>психолого</w:t>
      </w:r>
      <w:r>
        <w:rPr>
          <w:rStyle w:val="a4"/>
          <w:color w:val="000000"/>
        </w:rPr>
        <w:softHyphen/>
        <w:t>педагогические</w:t>
      </w:r>
      <w:proofErr w:type="spellEnd"/>
      <w:r>
        <w:rPr>
          <w:rStyle w:val="a4"/>
          <w:color w:val="000000"/>
        </w:rPr>
        <w:t xml:space="preserve"> технологии, обеспечивающие активную позицию ребёнка.</w:t>
      </w:r>
    </w:p>
    <w:p w:rsidR="00A278C1" w:rsidRDefault="00A278C1" w:rsidP="00A278C1">
      <w:pPr>
        <w:pStyle w:val="a5"/>
        <w:numPr>
          <w:ilvl w:val="0"/>
          <w:numId w:val="3"/>
        </w:numPr>
        <w:shd w:val="clear" w:color="auto" w:fill="auto"/>
        <w:tabs>
          <w:tab w:val="left" w:pos="475"/>
        </w:tabs>
        <w:spacing w:after="0" w:line="374" w:lineRule="exact"/>
        <w:ind w:left="500" w:right="340" w:hanging="380"/>
        <w:jc w:val="left"/>
      </w:pPr>
      <w:proofErr w:type="spellStart"/>
      <w:r>
        <w:rPr>
          <w:rStyle w:val="a7"/>
          <w:color w:val="000000"/>
        </w:rPr>
        <w:t>Практико-ориентированностъ</w:t>
      </w:r>
      <w:proofErr w:type="spellEnd"/>
      <w:r>
        <w:rPr>
          <w:rStyle w:val="a7"/>
          <w:color w:val="000000"/>
        </w:rPr>
        <w:t>.</w:t>
      </w:r>
      <w:r>
        <w:rPr>
          <w:rStyle w:val="a4"/>
          <w:color w:val="000000"/>
        </w:rPr>
        <w:t xml:space="preserve"> Программа направлена на овладение знаниями и навыками, полезными в решении актуальных социальных и возрастных задач ребёнка.</w:t>
      </w:r>
    </w:p>
    <w:p w:rsidR="00A278C1" w:rsidRDefault="00A278C1" w:rsidP="00A278C1">
      <w:pPr>
        <w:pStyle w:val="a5"/>
        <w:numPr>
          <w:ilvl w:val="0"/>
          <w:numId w:val="3"/>
        </w:numPr>
        <w:shd w:val="clear" w:color="auto" w:fill="auto"/>
        <w:tabs>
          <w:tab w:val="left" w:pos="470"/>
        </w:tabs>
        <w:spacing w:after="0" w:line="374" w:lineRule="exact"/>
        <w:ind w:left="500" w:right="340" w:hanging="380"/>
        <w:jc w:val="left"/>
      </w:pPr>
      <w:r>
        <w:rPr>
          <w:rStyle w:val="a7"/>
          <w:color w:val="000000"/>
        </w:rPr>
        <w:t>Индивидуальный подход.</w:t>
      </w:r>
      <w:r>
        <w:rPr>
          <w:rStyle w:val="a4"/>
          <w:color w:val="000000"/>
        </w:rPr>
        <w:t xml:space="preserve"> Педагог может адаптировать программу под индивидуальные особенности ребёнка, создавать для него индивидуальную траекторию освоения материала в зависимости от уровня овладения отдельными составляющими </w:t>
      </w:r>
      <w:proofErr w:type="spellStart"/>
      <w:r>
        <w:rPr>
          <w:rStyle w:val="a4"/>
          <w:color w:val="000000"/>
        </w:rPr>
        <w:t>социально</w:t>
      </w:r>
      <w:r>
        <w:rPr>
          <w:rStyle w:val="a4"/>
          <w:color w:val="000000"/>
        </w:rPr>
        <w:softHyphen/>
        <w:t>эмоционального</w:t>
      </w:r>
      <w:proofErr w:type="spellEnd"/>
      <w:r>
        <w:rPr>
          <w:rStyle w:val="a4"/>
          <w:color w:val="000000"/>
        </w:rPr>
        <w:t xml:space="preserve"> интеллекта.</w:t>
      </w:r>
    </w:p>
    <w:p w:rsidR="00A278C1" w:rsidRDefault="00A278C1" w:rsidP="00A278C1">
      <w:pPr>
        <w:pStyle w:val="a5"/>
        <w:numPr>
          <w:ilvl w:val="0"/>
          <w:numId w:val="3"/>
        </w:numPr>
        <w:shd w:val="clear" w:color="auto" w:fill="auto"/>
        <w:tabs>
          <w:tab w:val="left" w:pos="490"/>
        </w:tabs>
        <w:spacing w:after="0" w:line="374" w:lineRule="exact"/>
        <w:ind w:left="500" w:right="340" w:hanging="380"/>
        <w:jc w:val="left"/>
      </w:pPr>
      <w:r>
        <w:rPr>
          <w:rStyle w:val="a7"/>
          <w:color w:val="000000"/>
        </w:rPr>
        <w:t>Систематическое последовательное усложнение материала.</w:t>
      </w:r>
      <w:r>
        <w:rPr>
          <w:rStyle w:val="a4"/>
          <w:color w:val="000000"/>
        </w:rPr>
        <w:t xml:space="preserve"> В рамках каждого года обучения программа предполагает изучение одних и тех же разделов, она построена с последовательным усложнением и углублением материала в соответствии с возрастными особенностями детей и уровнем их овладения знаниями.</w:t>
      </w:r>
    </w:p>
    <w:p w:rsidR="00A278C1" w:rsidRDefault="00A278C1" w:rsidP="00A278C1">
      <w:pPr>
        <w:pStyle w:val="a5"/>
        <w:numPr>
          <w:ilvl w:val="0"/>
          <w:numId w:val="3"/>
        </w:numPr>
        <w:shd w:val="clear" w:color="auto" w:fill="auto"/>
        <w:tabs>
          <w:tab w:val="left" w:pos="490"/>
        </w:tabs>
        <w:spacing w:after="0" w:line="374" w:lineRule="exact"/>
        <w:ind w:left="500" w:right="340" w:hanging="380"/>
        <w:jc w:val="left"/>
      </w:pPr>
      <w:r>
        <w:rPr>
          <w:rStyle w:val="a7"/>
          <w:color w:val="000000"/>
        </w:rPr>
        <w:t>Создание условий для позитивной коммуникации в детском коллективе.</w:t>
      </w:r>
      <w:r>
        <w:rPr>
          <w:rStyle w:val="a4"/>
          <w:color w:val="000000"/>
        </w:rPr>
        <w:t xml:space="preserve"> В программе содержатся специальные тематические блоки и групповые совместные задания, направленные на создание благоприятного климата в классе.</w:t>
      </w:r>
    </w:p>
    <w:p w:rsidR="00A278C1" w:rsidRPr="00DE6396" w:rsidRDefault="00A278C1" w:rsidP="00A278C1">
      <w:pPr>
        <w:pStyle w:val="a5"/>
        <w:shd w:val="clear" w:color="auto" w:fill="auto"/>
        <w:spacing w:after="0" w:line="370" w:lineRule="exact"/>
        <w:ind w:left="740" w:right="680" w:firstLine="0"/>
        <w:jc w:val="left"/>
        <w:rPr>
          <w:sz w:val="16"/>
          <w:szCs w:val="16"/>
        </w:rPr>
      </w:pPr>
    </w:p>
    <w:p w:rsidR="007B6F08" w:rsidRDefault="00A278C1" w:rsidP="00A278C1">
      <w:pPr>
        <w:pStyle w:val="a5"/>
        <w:shd w:val="clear" w:color="auto" w:fill="auto"/>
        <w:spacing w:after="0" w:line="370" w:lineRule="exact"/>
        <w:ind w:left="20" w:right="300" w:firstLine="220"/>
        <w:jc w:val="left"/>
        <w:rPr>
          <w:rStyle w:val="a6"/>
          <w:color w:val="000000"/>
        </w:rPr>
      </w:pPr>
      <w:r>
        <w:rPr>
          <w:rStyle w:val="a6"/>
          <w:color w:val="000000"/>
        </w:rPr>
        <w:t>Формы и методы организации занятий</w:t>
      </w:r>
    </w:p>
    <w:p w:rsidR="00A278C1" w:rsidRDefault="00A278C1" w:rsidP="007B6F08">
      <w:pPr>
        <w:pStyle w:val="a5"/>
        <w:shd w:val="clear" w:color="auto" w:fill="auto"/>
        <w:spacing w:after="0" w:line="370" w:lineRule="exact"/>
        <w:ind w:left="20" w:right="300" w:firstLine="220"/>
        <w:jc w:val="both"/>
      </w:pPr>
      <w:r>
        <w:rPr>
          <w:rStyle w:val="a4"/>
          <w:color w:val="000000"/>
        </w:rPr>
        <w:t>Основой программы является самопознание и получение опыта идентификации базовых эмоций. В структуру занятия включены вопросы для обсуждения, которые помогают осознавать полученный опыт.</w:t>
      </w:r>
    </w:p>
    <w:p w:rsidR="00A278C1" w:rsidRDefault="00A278C1" w:rsidP="007B6F08">
      <w:pPr>
        <w:pStyle w:val="a5"/>
        <w:shd w:val="clear" w:color="auto" w:fill="auto"/>
        <w:spacing w:after="0" w:line="370" w:lineRule="exact"/>
        <w:ind w:left="20" w:right="300" w:firstLine="220"/>
        <w:jc w:val="both"/>
      </w:pPr>
      <w:r>
        <w:rPr>
          <w:rStyle w:val="a4"/>
          <w:color w:val="000000"/>
        </w:rPr>
        <w:t>В программу включены анализ проблемных и конфликтных ситуаций, мотивов поведения и разных точек зрения. Активно используется беседа, разговор с детьми из их личного опыта.</w:t>
      </w:r>
    </w:p>
    <w:p w:rsidR="00A278C1" w:rsidRDefault="00A278C1" w:rsidP="007B6F08">
      <w:pPr>
        <w:pStyle w:val="a5"/>
        <w:shd w:val="clear" w:color="auto" w:fill="auto"/>
        <w:spacing w:after="0" w:line="370" w:lineRule="exact"/>
        <w:ind w:left="20" w:right="300" w:firstLine="220"/>
        <w:jc w:val="both"/>
      </w:pPr>
      <w:r>
        <w:rPr>
          <w:rStyle w:val="a4"/>
          <w:color w:val="000000"/>
        </w:rPr>
        <w:t xml:space="preserve">Неотъемлемой частью занятий является развитие способности к </w:t>
      </w:r>
      <w:proofErr w:type="spellStart"/>
      <w:r>
        <w:rPr>
          <w:rStyle w:val="a4"/>
          <w:color w:val="000000"/>
        </w:rPr>
        <w:t>эмпатии</w:t>
      </w:r>
      <w:proofErr w:type="spellEnd"/>
      <w:r>
        <w:rPr>
          <w:rStyle w:val="a4"/>
          <w:color w:val="000000"/>
        </w:rPr>
        <w:t xml:space="preserve"> — сопереживанию и сочувствию эмоциональному состоянию другого человека.</w:t>
      </w:r>
    </w:p>
    <w:p w:rsidR="00A278C1" w:rsidRDefault="00A278C1" w:rsidP="007B6F08">
      <w:pPr>
        <w:pStyle w:val="a5"/>
        <w:shd w:val="clear" w:color="auto" w:fill="auto"/>
        <w:spacing w:after="0" w:line="370" w:lineRule="exact"/>
        <w:ind w:left="20" w:right="300" w:firstLine="220"/>
        <w:jc w:val="both"/>
      </w:pPr>
      <w:r>
        <w:rPr>
          <w:rStyle w:val="a4"/>
          <w:color w:val="000000"/>
        </w:rPr>
        <w:t>Отдельный раздел программы посвящён взаимодействию и развитию коммуникативных навыков. Несмотря на то, что ведущей деятельностью ребёнка становится учебная деятельность, игра по-прежнему включена в занятия. Наряду с этим вводятся элементы анализа: обсуждение ситуаций, чувств героев литературных произведений и мультфильмов. В программу также включены разные способы выражения эмоций: рисование, создание аппликаций, проигрывание ситуаций, выражение эмоций через движение и др.</w:t>
      </w:r>
    </w:p>
    <w:p w:rsidR="00A278C1" w:rsidRPr="007B6F08" w:rsidRDefault="00A278C1" w:rsidP="007B6F08">
      <w:pPr>
        <w:pStyle w:val="a5"/>
        <w:shd w:val="clear" w:color="auto" w:fill="auto"/>
        <w:spacing w:after="0" w:line="370" w:lineRule="exact"/>
        <w:ind w:left="20" w:right="300" w:firstLine="220"/>
        <w:jc w:val="both"/>
        <w:rPr>
          <w:rStyle w:val="a4"/>
          <w:color w:val="000000"/>
        </w:rPr>
      </w:pPr>
      <w:r>
        <w:rPr>
          <w:rStyle w:val="a4"/>
          <w:color w:val="000000"/>
        </w:rPr>
        <w:lastRenderedPageBreak/>
        <w:t xml:space="preserve">Программа рассчитана на один год обучения — в 5 классе. </w:t>
      </w:r>
    </w:p>
    <w:p w:rsidR="00A278C1" w:rsidRPr="007B6F08" w:rsidRDefault="00A278C1" w:rsidP="007B6F08">
      <w:pPr>
        <w:pStyle w:val="a5"/>
        <w:shd w:val="clear" w:color="auto" w:fill="auto"/>
        <w:spacing w:after="0" w:line="370" w:lineRule="exact"/>
        <w:ind w:left="20" w:right="300" w:firstLine="220"/>
        <w:jc w:val="both"/>
        <w:rPr>
          <w:rStyle w:val="a4"/>
          <w:color w:val="000000"/>
        </w:rPr>
      </w:pPr>
      <w:r>
        <w:rPr>
          <w:rStyle w:val="a4"/>
          <w:color w:val="000000"/>
        </w:rPr>
        <w:t>Занятия проводятся с учащимися  один раз в неделю. Всего по программе включает 34 занятия (продолжительность занятия 45 минут).</w:t>
      </w:r>
    </w:p>
    <w:p w:rsidR="00A278C1" w:rsidRDefault="00A278C1" w:rsidP="007B6F08">
      <w:pPr>
        <w:pStyle w:val="a5"/>
        <w:shd w:val="clear" w:color="auto" w:fill="auto"/>
        <w:spacing w:after="0" w:line="370" w:lineRule="exact"/>
        <w:ind w:left="20" w:right="300" w:firstLine="220"/>
        <w:jc w:val="both"/>
        <w:rPr>
          <w:rStyle w:val="a4"/>
          <w:color w:val="000000"/>
        </w:rPr>
      </w:pPr>
      <w:r>
        <w:rPr>
          <w:rStyle w:val="a4"/>
          <w:color w:val="000000"/>
        </w:rPr>
        <w:t>Занятия проводит учитель, прошедший специальную подготовку по программе.</w:t>
      </w:r>
    </w:p>
    <w:p w:rsidR="00A278C1" w:rsidRPr="007B6F08" w:rsidRDefault="00A278C1" w:rsidP="007B6F08">
      <w:pPr>
        <w:pStyle w:val="a5"/>
        <w:shd w:val="clear" w:color="auto" w:fill="auto"/>
        <w:spacing w:after="0" w:line="370" w:lineRule="exact"/>
        <w:ind w:left="20" w:right="300" w:firstLine="220"/>
        <w:jc w:val="both"/>
        <w:rPr>
          <w:rStyle w:val="a4"/>
          <w:color w:val="000000"/>
        </w:rPr>
      </w:pPr>
      <w:r w:rsidRPr="007B6F08">
        <w:rPr>
          <w:rStyle w:val="a4"/>
          <w:color w:val="000000"/>
        </w:rPr>
        <w:t xml:space="preserve">    Оценка результатов усвоения программы проводится в целях выявления индивидуальных особенностей детей для создания индивидуального образовательного маршрута в ходе обучения и содействия раскрытию потенциала каждого ребёнка.</w:t>
      </w:r>
    </w:p>
    <w:p w:rsidR="00A278C1" w:rsidRPr="007B6F08" w:rsidRDefault="00A278C1" w:rsidP="007B6F08">
      <w:pPr>
        <w:pStyle w:val="a5"/>
        <w:shd w:val="clear" w:color="auto" w:fill="auto"/>
        <w:spacing w:after="0" w:line="370" w:lineRule="exact"/>
        <w:ind w:left="20" w:right="300" w:firstLine="220"/>
        <w:jc w:val="both"/>
        <w:rPr>
          <w:rStyle w:val="a4"/>
          <w:color w:val="000000"/>
        </w:rPr>
      </w:pPr>
      <w:r w:rsidRPr="007B6F08">
        <w:rPr>
          <w:rStyle w:val="a4"/>
          <w:color w:val="000000"/>
        </w:rPr>
        <w:t xml:space="preserve">    Оценка с фиксацией результатов проводится в начале и в конце учебного года. В начале учебного года по результатам оценки определяется зона образовательных потребностей каждого ребёнка и конструируется индивидуальная траектория его развития в рамках программы. В конце года на основе результатов диагностики делаются выводы о степени удовлетворения образовательных потребностей детей и динамике в развитии их умений.</w:t>
      </w:r>
    </w:p>
    <w:p w:rsidR="00A278C1" w:rsidRPr="007B6F08" w:rsidRDefault="00A278C1" w:rsidP="007B6F08">
      <w:pPr>
        <w:pStyle w:val="a5"/>
        <w:shd w:val="clear" w:color="auto" w:fill="auto"/>
        <w:spacing w:after="0" w:line="370" w:lineRule="exact"/>
        <w:ind w:left="20" w:right="300" w:firstLine="220"/>
        <w:jc w:val="both"/>
        <w:rPr>
          <w:rStyle w:val="a4"/>
          <w:color w:val="000000"/>
        </w:rPr>
      </w:pPr>
      <w:r w:rsidRPr="007B6F08">
        <w:rPr>
          <w:rStyle w:val="a4"/>
          <w:color w:val="000000"/>
        </w:rPr>
        <w:t xml:space="preserve">      Основным инструментом оценки является структурированное наблюдение за детьми как в ходе занятий, так и в остальное время. Объектом наблюдения являются компетенции и блоки компетенций программы </w:t>
      </w:r>
      <w:proofErr w:type="spellStart"/>
      <w:r w:rsidRPr="007B6F08">
        <w:rPr>
          <w:rStyle w:val="a4"/>
          <w:color w:val="000000"/>
        </w:rPr>
        <w:t>социально</w:t>
      </w:r>
      <w:r w:rsidRPr="007B6F08">
        <w:rPr>
          <w:rStyle w:val="a4"/>
          <w:color w:val="000000"/>
        </w:rPr>
        <w:softHyphen/>
        <w:t>эмоционального</w:t>
      </w:r>
      <w:proofErr w:type="spellEnd"/>
      <w:r w:rsidRPr="007B6F08">
        <w:rPr>
          <w:rStyle w:val="a4"/>
          <w:color w:val="000000"/>
        </w:rPr>
        <w:t xml:space="preserve"> развития.</w:t>
      </w:r>
    </w:p>
    <w:p w:rsidR="00A278C1" w:rsidRPr="007B6F08" w:rsidRDefault="00A278C1" w:rsidP="007B6F08">
      <w:pPr>
        <w:pStyle w:val="a5"/>
        <w:shd w:val="clear" w:color="auto" w:fill="auto"/>
        <w:spacing w:after="0" w:line="370" w:lineRule="exact"/>
        <w:ind w:left="20" w:right="300" w:firstLine="220"/>
        <w:jc w:val="both"/>
        <w:rPr>
          <w:rStyle w:val="a4"/>
          <w:color w:val="000000"/>
        </w:rPr>
      </w:pPr>
      <w:r w:rsidRPr="007B6F08">
        <w:rPr>
          <w:rStyle w:val="a4"/>
          <w:color w:val="000000"/>
        </w:rPr>
        <w:t xml:space="preserve">      Для каждой компетенции выделено от двух до пяти критериев для наблюдения, которое проводится педагогом с опорой на индикаторы, приведённые в методическом пособии. Результаты наблюдения фиксируются в сводных таблицах отдельно по каждой компетенции.</w:t>
      </w:r>
    </w:p>
    <w:p w:rsidR="00A278C1" w:rsidRPr="007B6F08" w:rsidRDefault="00A278C1" w:rsidP="007B6F08">
      <w:pPr>
        <w:pStyle w:val="a5"/>
        <w:shd w:val="clear" w:color="auto" w:fill="auto"/>
        <w:spacing w:after="0" w:line="370" w:lineRule="exact"/>
        <w:ind w:left="20" w:right="300" w:firstLine="220"/>
        <w:jc w:val="both"/>
        <w:rPr>
          <w:rStyle w:val="a4"/>
          <w:color w:val="000000"/>
        </w:rPr>
      </w:pPr>
      <w:r w:rsidRPr="007B6F08">
        <w:rPr>
          <w:rStyle w:val="a4"/>
          <w:color w:val="000000"/>
        </w:rPr>
        <w:t xml:space="preserve">      Оценка ученика проводится по 10-балльной шкале, которая соответствует трём уровням:</w:t>
      </w:r>
    </w:p>
    <w:p w:rsidR="00A278C1" w:rsidRPr="007B6F08" w:rsidRDefault="00A278C1" w:rsidP="007B6F08">
      <w:pPr>
        <w:pStyle w:val="a5"/>
        <w:shd w:val="clear" w:color="auto" w:fill="auto"/>
        <w:spacing w:after="0" w:line="370" w:lineRule="exact"/>
        <w:ind w:left="20" w:right="300" w:firstLine="220"/>
        <w:jc w:val="both"/>
        <w:rPr>
          <w:rStyle w:val="a4"/>
          <w:color w:val="000000"/>
        </w:rPr>
      </w:pPr>
      <w:r w:rsidRPr="007B6F08">
        <w:rPr>
          <w:rStyle w:val="a4"/>
          <w:color w:val="000000"/>
        </w:rPr>
        <w:t>1-й уровень (1—3 балла) — не пытается проявлять оцениваемый навык / пытается, но ничего не получается;</w:t>
      </w:r>
    </w:p>
    <w:p w:rsidR="00A278C1" w:rsidRPr="007B6F08" w:rsidRDefault="00A278C1" w:rsidP="007B6F08">
      <w:pPr>
        <w:pStyle w:val="a5"/>
        <w:shd w:val="clear" w:color="auto" w:fill="auto"/>
        <w:spacing w:after="0" w:line="370" w:lineRule="exact"/>
        <w:ind w:left="20" w:right="300" w:firstLine="220"/>
        <w:jc w:val="both"/>
        <w:rPr>
          <w:rStyle w:val="a4"/>
          <w:color w:val="000000"/>
        </w:rPr>
      </w:pPr>
      <w:r w:rsidRPr="007B6F08">
        <w:rPr>
          <w:rStyle w:val="a4"/>
          <w:color w:val="000000"/>
        </w:rPr>
        <w:t>2-й уровень (4—7 баллов) — нерегулярно применяет оцениваемый навык / показывает средний (нерегулярный) результат;</w:t>
      </w:r>
    </w:p>
    <w:p w:rsidR="00A278C1" w:rsidRPr="007B6F08" w:rsidRDefault="00A278C1" w:rsidP="007B6F08">
      <w:pPr>
        <w:pStyle w:val="a5"/>
        <w:shd w:val="clear" w:color="auto" w:fill="auto"/>
        <w:spacing w:after="0" w:line="370" w:lineRule="exact"/>
        <w:ind w:left="20" w:right="300" w:firstLine="220"/>
        <w:jc w:val="both"/>
        <w:rPr>
          <w:rStyle w:val="a4"/>
          <w:color w:val="000000"/>
        </w:rPr>
      </w:pPr>
      <w:r w:rsidRPr="007B6F08">
        <w:rPr>
          <w:rStyle w:val="a4"/>
          <w:color w:val="000000"/>
        </w:rPr>
        <w:t>3-й уровень (8—10 баллов) — регулярно и успешно применяет оцениваемый навык.</w:t>
      </w:r>
    </w:p>
    <w:p w:rsidR="00A278C1" w:rsidRPr="007B6F08" w:rsidRDefault="00A278C1" w:rsidP="007B6F08">
      <w:pPr>
        <w:pStyle w:val="a5"/>
        <w:shd w:val="clear" w:color="auto" w:fill="auto"/>
        <w:spacing w:after="0" w:line="370" w:lineRule="exact"/>
        <w:ind w:left="20" w:right="300" w:firstLine="220"/>
        <w:jc w:val="both"/>
        <w:rPr>
          <w:rStyle w:val="a4"/>
          <w:color w:val="000000"/>
        </w:rPr>
      </w:pPr>
      <w:r w:rsidRPr="007B6F08">
        <w:rPr>
          <w:rStyle w:val="a4"/>
          <w:color w:val="000000"/>
        </w:rPr>
        <w:t xml:space="preserve">       Педагогу не следует делить учащихся на сильных, средних и слабых по итоговой сумме баллов. Суммарные усреднённые оценки предназначены для оценки эффективности программы, а не личности ребёнка.</w:t>
      </w:r>
    </w:p>
    <w:p w:rsidR="00A278C1" w:rsidRPr="007B6F08" w:rsidRDefault="00A278C1" w:rsidP="007B6F08">
      <w:pPr>
        <w:pStyle w:val="a5"/>
        <w:shd w:val="clear" w:color="auto" w:fill="auto"/>
        <w:spacing w:after="0" w:line="370" w:lineRule="exact"/>
        <w:ind w:left="20" w:right="300" w:firstLine="220"/>
        <w:jc w:val="both"/>
        <w:rPr>
          <w:rStyle w:val="a4"/>
          <w:color w:val="000000"/>
        </w:rPr>
      </w:pPr>
      <w:r w:rsidRPr="007B6F08">
        <w:rPr>
          <w:rStyle w:val="a4"/>
          <w:color w:val="000000"/>
        </w:rPr>
        <w:t xml:space="preserve">       Важно понимать, что эти результаты не могут быть использованы для сравнения детей между собой.</w:t>
      </w:r>
    </w:p>
    <w:p w:rsidR="00A278C1" w:rsidRPr="007B6F08" w:rsidRDefault="00A278C1" w:rsidP="007B6F08">
      <w:pPr>
        <w:pStyle w:val="a5"/>
        <w:shd w:val="clear" w:color="auto" w:fill="auto"/>
        <w:spacing w:after="0" w:line="370" w:lineRule="exact"/>
        <w:ind w:left="20" w:right="300" w:firstLine="220"/>
        <w:jc w:val="both"/>
        <w:rPr>
          <w:rStyle w:val="a4"/>
          <w:color w:val="000000"/>
        </w:rPr>
      </w:pPr>
    </w:p>
    <w:p w:rsidR="00A278C1" w:rsidRPr="007B6F08" w:rsidRDefault="00A278C1" w:rsidP="007B6F08">
      <w:pPr>
        <w:pStyle w:val="a5"/>
        <w:shd w:val="clear" w:color="auto" w:fill="auto"/>
        <w:spacing w:after="0" w:line="370" w:lineRule="exact"/>
        <w:ind w:left="20" w:right="300" w:firstLine="220"/>
        <w:jc w:val="both"/>
        <w:rPr>
          <w:rStyle w:val="a4"/>
          <w:color w:val="000000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Pr="00DE6396" w:rsidRDefault="00A278C1" w:rsidP="00A278C1">
      <w:pPr>
        <w:widowControl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             </w:t>
      </w:r>
      <w:r w:rsidRPr="002A6A15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  </w:t>
      </w:r>
      <w:r w:rsidRPr="00DE639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Планируемые результаты освоения программы </w:t>
      </w:r>
    </w:p>
    <w:p w:rsidR="00A278C1" w:rsidRPr="002A6A15" w:rsidRDefault="00A278C1" w:rsidP="00A278C1">
      <w:pPr>
        <w:widowControl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A6A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</w:p>
    <w:p w:rsidR="00A278C1" w:rsidRPr="002A6A15" w:rsidRDefault="00A278C1" w:rsidP="00A278C1">
      <w:pPr>
        <w:widowControl/>
        <w:rPr>
          <w:rFonts w:ascii="Times New Roman" w:eastAsia="Times New Roman" w:hAnsi="Times New Roman" w:cs="Times New Roman"/>
          <w:color w:val="auto"/>
        </w:rPr>
      </w:pPr>
      <w:r w:rsidRPr="002A6A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Личностные.</w:t>
      </w:r>
    </w:p>
    <w:p w:rsidR="00A278C1" w:rsidRPr="002A6A15" w:rsidRDefault="00A278C1" w:rsidP="00A278C1">
      <w:pPr>
        <w:widowControl/>
        <w:rPr>
          <w:rFonts w:ascii="Times New Roman" w:eastAsia="Times New Roman" w:hAnsi="Times New Roman" w:cs="Times New Roman"/>
          <w:color w:val="auto"/>
        </w:rPr>
      </w:pPr>
      <w:r w:rsidRPr="002A6A15">
        <w:rPr>
          <w:rFonts w:ascii="Times New Roman" w:eastAsia="Times New Roman" w:hAnsi="Times New Roman" w:cs="Times New Roman"/>
          <w:sz w:val="26"/>
          <w:szCs w:val="26"/>
        </w:rPr>
        <w:t xml:space="preserve">    Учащиеся получат возможность для формирования:</w:t>
      </w:r>
    </w:p>
    <w:p w:rsidR="00A278C1" w:rsidRPr="002A6A15" w:rsidRDefault="00A278C1" w:rsidP="00A278C1">
      <w:pPr>
        <w:widowControl/>
        <w:numPr>
          <w:ilvl w:val="0"/>
          <w:numId w:val="6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2A6A15">
        <w:rPr>
          <w:rFonts w:ascii="Times New Roman" w:eastAsia="Times New Roman" w:hAnsi="Times New Roman" w:cs="Times New Roman"/>
          <w:sz w:val="26"/>
          <w:szCs w:val="26"/>
        </w:rPr>
        <w:t>уважительного отношения к мнению другого человека;</w:t>
      </w:r>
    </w:p>
    <w:p w:rsidR="00A278C1" w:rsidRPr="002A6A15" w:rsidRDefault="00A278C1" w:rsidP="00A278C1">
      <w:pPr>
        <w:widowControl/>
        <w:numPr>
          <w:ilvl w:val="0"/>
          <w:numId w:val="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2A6A15">
        <w:rPr>
          <w:rFonts w:ascii="Times New Roman" w:eastAsia="Times New Roman" w:hAnsi="Times New Roman" w:cs="Times New Roman"/>
          <w:sz w:val="26"/>
          <w:szCs w:val="26"/>
        </w:rPr>
        <w:t>начальных навыков адаптации в динамично изменяющемся и развивающемся мире;</w:t>
      </w:r>
    </w:p>
    <w:p w:rsidR="00A278C1" w:rsidRPr="002A6A15" w:rsidRDefault="00A278C1" w:rsidP="00A278C1">
      <w:pPr>
        <w:widowControl/>
        <w:numPr>
          <w:ilvl w:val="0"/>
          <w:numId w:val="8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2A6A15">
        <w:rPr>
          <w:rFonts w:ascii="Times New Roman" w:eastAsia="Times New Roman" w:hAnsi="Times New Roman" w:cs="Times New Roman"/>
          <w:sz w:val="26"/>
          <w:szCs w:val="26"/>
        </w:rPr>
        <w:lastRenderedPageBreak/>
        <w:t>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A278C1" w:rsidRPr="002A6A15" w:rsidRDefault="00A278C1" w:rsidP="00A278C1">
      <w:pPr>
        <w:widowControl/>
        <w:numPr>
          <w:ilvl w:val="0"/>
          <w:numId w:val="9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2A6A15">
        <w:rPr>
          <w:rFonts w:ascii="Times New Roman" w:eastAsia="Times New Roman" w:hAnsi="Times New Roman" w:cs="Times New Roman"/>
          <w:sz w:val="26"/>
          <w:szCs w:val="26"/>
        </w:rPr>
        <w:t>доброжелательности и эмоционально-нравственной отзывчивости, понимания и сопереживания чувствам других людей;</w:t>
      </w:r>
    </w:p>
    <w:p w:rsidR="00A278C1" w:rsidRPr="002A6A15" w:rsidRDefault="00A278C1" w:rsidP="00A278C1">
      <w:pPr>
        <w:widowControl/>
        <w:numPr>
          <w:ilvl w:val="0"/>
          <w:numId w:val="10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2A6A15">
        <w:rPr>
          <w:rFonts w:ascii="Times New Roman" w:eastAsia="Times New Roman" w:hAnsi="Times New Roman" w:cs="Times New Roman"/>
          <w:sz w:val="26"/>
          <w:szCs w:val="26"/>
        </w:rPr>
        <w:t>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A278C1" w:rsidRPr="002A6A15" w:rsidRDefault="00A278C1" w:rsidP="00A278C1">
      <w:pPr>
        <w:widowControl/>
        <w:rPr>
          <w:rFonts w:ascii="Times New Roman" w:eastAsia="Times New Roman" w:hAnsi="Times New Roman" w:cs="Times New Roman"/>
          <w:sz w:val="26"/>
          <w:szCs w:val="26"/>
        </w:rPr>
      </w:pPr>
    </w:p>
    <w:p w:rsidR="00A278C1" w:rsidRPr="002A6A15" w:rsidRDefault="00A278C1" w:rsidP="00A278C1">
      <w:pPr>
        <w:widowControl/>
        <w:rPr>
          <w:rFonts w:ascii="Times New Roman" w:eastAsia="Times New Roman" w:hAnsi="Times New Roman" w:cs="Times New Roman"/>
          <w:color w:val="auto"/>
        </w:rPr>
      </w:pPr>
      <w:r w:rsidRPr="002A6A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Метапредметные.</w:t>
      </w:r>
    </w:p>
    <w:p w:rsidR="00A278C1" w:rsidRPr="002A6A15" w:rsidRDefault="00A278C1" w:rsidP="00A278C1">
      <w:pPr>
        <w:widowControl/>
        <w:rPr>
          <w:rFonts w:ascii="Times New Roman" w:eastAsia="Times New Roman" w:hAnsi="Times New Roman" w:cs="Times New Roman"/>
          <w:color w:val="auto"/>
        </w:rPr>
      </w:pPr>
      <w:r w:rsidRPr="002A6A15">
        <w:rPr>
          <w:rFonts w:ascii="Times New Roman" w:eastAsia="Times New Roman" w:hAnsi="Times New Roman" w:cs="Times New Roman"/>
          <w:sz w:val="26"/>
          <w:szCs w:val="26"/>
        </w:rPr>
        <w:t xml:space="preserve">     Учащиеся получат возможность научиться:</w:t>
      </w:r>
    </w:p>
    <w:p w:rsidR="00A278C1" w:rsidRPr="002A6A15" w:rsidRDefault="00A278C1" w:rsidP="00A278C1">
      <w:pPr>
        <w:widowControl/>
        <w:numPr>
          <w:ilvl w:val="0"/>
          <w:numId w:val="11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2A6A15">
        <w:rPr>
          <w:rFonts w:ascii="Times New Roman" w:eastAsia="Times New Roman" w:hAnsi="Times New Roman" w:cs="Times New Roman"/>
          <w:sz w:val="26"/>
          <w:szCs w:val="26"/>
        </w:rPr>
        <w:t>применять начальные формы познавательной и личностной рефлексии;</w:t>
      </w:r>
    </w:p>
    <w:p w:rsidR="00A278C1" w:rsidRPr="002A6A15" w:rsidRDefault="00A278C1" w:rsidP="00A278C1">
      <w:pPr>
        <w:widowControl/>
        <w:numPr>
          <w:ilvl w:val="0"/>
          <w:numId w:val="12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2A6A15">
        <w:rPr>
          <w:rFonts w:ascii="Times New Roman" w:eastAsia="Times New Roman" w:hAnsi="Times New Roman" w:cs="Times New Roman"/>
          <w:sz w:val="26"/>
          <w:szCs w:val="26"/>
        </w:rPr>
        <w:t>использовать речевые средства для решения коммуникативных и познавательных задач;</w:t>
      </w:r>
    </w:p>
    <w:p w:rsidR="00A278C1" w:rsidRPr="002A6A15" w:rsidRDefault="00A278C1" w:rsidP="00A278C1">
      <w:pPr>
        <w:widowControl/>
        <w:numPr>
          <w:ilvl w:val="0"/>
          <w:numId w:val="13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2A6A15">
        <w:rPr>
          <w:rFonts w:ascii="Times New Roman" w:eastAsia="Times New Roman" w:hAnsi="Times New Roman" w:cs="Times New Roman"/>
          <w:sz w:val="26"/>
          <w:szCs w:val="26"/>
        </w:rPr>
        <w:t>слушать собеседника и вести диалог, признавать возможность существования различных точек зрения и право каждого человека иметь своё мнение;</w:t>
      </w:r>
    </w:p>
    <w:p w:rsidR="00A278C1" w:rsidRPr="002A6A15" w:rsidRDefault="00A278C1" w:rsidP="00A278C1">
      <w:pPr>
        <w:widowControl/>
        <w:numPr>
          <w:ilvl w:val="0"/>
          <w:numId w:val="14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2A6A15">
        <w:rPr>
          <w:rFonts w:ascii="Times New Roman" w:eastAsia="Times New Roman" w:hAnsi="Times New Roman" w:cs="Times New Roman"/>
          <w:sz w:val="26"/>
          <w:szCs w:val="26"/>
        </w:rPr>
        <w:t>излагать свою позицию и аргументировать собственную точку зрения и оценку событий;</w:t>
      </w:r>
    </w:p>
    <w:p w:rsidR="00A278C1" w:rsidRPr="002A6A15" w:rsidRDefault="00A278C1" w:rsidP="00A278C1">
      <w:pPr>
        <w:widowControl/>
        <w:numPr>
          <w:ilvl w:val="0"/>
          <w:numId w:val="15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2A6A15">
        <w:rPr>
          <w:rFonts w:ascii="Times New Roman" w:eastAsia="Times New Roman" w:hAnsi="Times New Roman" w:cs="Times New Roman"/>
          <w:sz w:val="26"/>
          <w:szCs w:val="26"/>
        </w:rPr>
        <w:t>определять общую цель и пути её достижения; договариваться о распределении функций и ролей в совместной деятельности;</w:t>
      </w:r>
    </w:p>
    <w:p w:rsidR="00A278C1" w:rsidRPr="002A6A15" w:rsidRDefault="00A278C1" w:rsidP="00A278C1">
      <w:pPr>
        <w:widowControl/>
        <w:numPr>
          <w:ilvl w:val="0"/>
          <w:numId w:val="16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2A6A15">
        <w:rPr>
          <w:rFonts w:ascii="Times New Roman" w:eastAsia="Times New Roman" w:hAnsi="Times New Roman" w:cs="Times New Roman"/>
          <w:sz w:val="26"/>
          <w:szCs w:val="26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278C1" w:rsidRDefault="00A278C1" w:rsidP="00A278C1">
      <w:pPr>
        <w:widowControl/>
        <w:numPr>
          <w:ilvl w:val="0"/>
          <w:numId w:val="1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2A6A15">
        <w:rPr>
          <w:rFonts w:ascii="Times New Roman" w:eastAsia="Times New Roman" w:hAnsi="Times New Roman" w:cs="Times New Roman"/>
          <w:sz w:val="26"/>
          <w:szCs w:val="26"/>
        </w:rPr>
        <w:t>конструктивно разрешать конфликты с помощью сотрудничества, учитывая интересы всех участников.</w:t>
      </w: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 w:rsidP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</w:pPr>
      <w:r>
        <w:rPr>
          <w:b/>
          <w:sz w:val="28"/>
          <w:szCs w:val="28"/>
        </w:rPr>
        <w:t xml:space="preserve">ПРЕДМЕТНЫЕ РЕЗУЛЬТАТЫ </w:t>
      </w:r>
      <w:r w:rsidRPr="00600D12">
        <w:rPr>
          <w:b/>
          <w:sz w:val="28"/>
          <w:szCs w:val="28"/>
        </w:rPr>
        <w:t>ОСВОЕНИЯ БАЗОВОГО МОДУЛЯ ДЛЯ МЛАДШИХ ПОДРОСТКОВ</w:t>
      </w: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920"/>
        <w:gridCol w:w="3360"/>
        <w:gridCol w:w="2949"/>
      </w:tblGrid>
      <w:tr w:rsidR="00A278C1" w:rsidRPr="0078510C" w:rsidTr="0078510C">
        <w:tc>
          <w:tcPr>
            <w:tcW w:w="1908" w:type="dxa"/>
            <w:vAlign w:val="center"/>
          </w:tcPr>
          <w:p w:rsidR="00A278C1" w:rsidRPr="0078510C" w:rsidRDefault="00A278C1" w:rsidP="007851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510C">
              <w:rPr>
                <w:rFonts w:ascii="Times New Roman" w:hAnsi="Times New Roman" w:cs="Times New Roman"/>
                <w:b/>
              </w:rPr>
              <w:t>Блок компетенций</w:t>
            </w:r>
          </w:p>
        </w:tc>
        <w:tc>
          <w:tcPr>
            <w:tcW w:w="1920" w:type="dxa"/>
            <w:vAlign w:val="center"/>
          </w:tcPr>
          <w:p w:rsidR="00A278C1" w:rsidRPr="0078510C" w:rsidRDefault="00A278C1" w:rsidP="0078510C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78510C">
              <w:rPr>
                <w:rFonts w:ascii="Times New Roman" w:hAnsi="Times New Roman" w:cs="Times New Roman"/>
                <w:b/>
              </w:rPr>
              <w:t>Компетенция</w:t>
            </w:r>
          </w:p>
        </w:tc>
        <w:tc>
          <w:tcPr>
            <w:tcW w:w="3360" w:type="dxa"/>
            <w:vAlign w:val="center"/>
          </w:tcPr>
          <w:p w:rsidR="00A278C1" w:rsidRPr="0078510C" w:rsidRDefault="00A278C1" w:rsidP="007851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510C">
              <w:rPr>
                <w:rFonts w:ascii="Times New Roman" w:hAnsi="Times New Roman" w:cs="Times New Roman"/>
                <w:b/>
              </w:rPr>
              <w:t>Критерий</w:t>
            </w:r>
          </w:p>
        </w:tc>
        <w:tc>
          <w:tcPr>
            <w:tcW w:w="2949" w:type="dxa"/>
            <w:vAlign w:val="center"/>
          </w:tcPr>
          <w:p w:rsidR="00A278C1" w:rsidRPr="0078510C" w:rsidRDefault="00A278C1" w:rsidP="007851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510C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A278C1" w:rsidRPr="0078510C" w:rsidTr="0078510C">
        <w:tc>
          <w:tcPr>
            <w:tcW w:w="1908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lastRenderedPageBreak/>
              <w:t>1.Критическое мышление</w:t>
            </w:r>
          </w:p>
        </w:tc>
        <w:tc>
          <w:tcPr>
            <w:tcW w:w="1920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Интерпретация информации, имеющейся для решения задачи</w:t>
            </w:r>
          </w:p>
        </w:tc>
        <w:tc>
          <w:tcPr>
            <w:tcW w:w="3360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Различает факт, мнение, суждение; понимает культурную и социальную обусловленность суждений</w:t>
            </w:r>
          </w:p>
        </w:tc>
        <w:tc>
          <w:tcPr>
            <w:tcW w:w="2949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Различает факт и мнение</w:t>
            </w:r>
          </w:p>
        </w:tc>
      </w:tr>
      <w:tr w:rsidR="00A278C1" w:rsidRPr="0078510C" w:rsidTr="0078510C">
        <w:tc>
          <w:tcPr>
            <w:tcW w:w="1908" w:type="dxa"/>
            <w:vMerge w:val="restart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 xml:space="preserve">2. Критическое мышление </w:t>
            </w:r>
          </w:p>
        </w:tc>
        <w:tc>
          <w:tcPr>
            <w:tcW w:w="1920" w:type="dxa"/>
            <w:vMerge w:val="restart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Нейтральность оценок</w:t>
            </w:r>
          </w:p>
        </w:tc>
        <w:tc>
          <w:tcPr>
            <w:tcW w:w="3360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Воздерживается от проецирования своих ощущений на окружающих (приписывания им по умолчанию таких же мыслей, ощущений и восприятия)</w:t>
            </w:r>
          </w:p>
        </w:tc>
        <w:tc>
          <w:tcPr>
            <w:tcW w:w="2949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Замечает в поведении окружающих признаки каких-либо чувств или взглядов; проверяет свои предположения, задавая окружающим вопросы</w:t>
            </w:r>
          </w:p>
        </w:tc>
      </w:tr>
      <w:tr w:rsidR="00A278C1" w:rsidRPr="0078510C" w:rsidTr="0078510C">
        <w:tc>
          <w:tcPr>
            <w:tcW w:w="1908" w:type="dxa"/>
            <w:vMerge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Воздерживается от категоричных суждений, в том числе нормативного характера, способен рассуждать ценностно-нейтрально</w:t>
            </w:r>
          </w:p>
        </w:tc>
        <w:tc>
          <w:tcPr>
            <w:tcW w:w="2949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Осознаёт последствия вынесения категоричных суждений</w:t>
            </w:r>
          </w:p>
        </w:tc>
      </w:tr>
      <w:tr w:rsidR="00A278C1" w:rsidRPr="0078510C" w:rsidTr="0078510C">
        <w:tc>
          <w:tcPr>
            <w:tcW w:w="1908" w:type="dxa"/>
            <w:vMerge w:val="restart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78510C">
              <w:rPr>
                <w:rFonts w:ascii="Times New Roman" w:hAnsi="Times New Roman" w:cs="Times New Roman"/>
              </w:rPr>
              <w:t>Взаимодей-ствие</w:t>
            </w:r>
            <w:proofErr w:type="spellEnd"/>
            <w:r w:rsidRPr="0078510C">
              <w:rPr>
                <w:rFonts w:ascii="Times New Roman" w:hAnsi="Times New Roman" w:cs="Times New Roman"/>
              </w:rPr>
              <w:t xml:space="preserve"> с другими людьми</w:t>
            </w: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 w:val="restart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Коммуникация</w:t>
            </w: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Адаптируется к эмоциональному состоянию собеседника (слышит сообщение собеседника, в том числе адекватно интерпретирует невербальные сигналы, и учитывает его при построении своего ответа)</w:t>
            </w:r>
          </w:p>
        </w:tc>
        <w:tc>
          <w:tcPr>
            <w:tcW w:w="2949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Учится в процессе общения  реагировать на реплики собеседника с учётом его эмоционального состояния</w:t>
            </w:r>
          </w:p>
        </w:tc>
      </w:tr>
      <w:tr w:rsidR="00A278C1" w:rsidRPr="0078510C" w:rsidTr="0078510C">
        <w:tc>
          <w:tcPr>
            <w:tcW w:w="1908" w:type="dxa"/>
            <w:vMerge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 xml:space="preserve">Адаптируется к </w:t>
            </w:r>
            <w:proofErr w:type="spellStart"/>
            <w:r w:rsidRPr="0078510C">
              <w:rPr>
                <w:rFonts w:ascii="Times New Roman" w:hAnsi="Times New Roman" w:cs="Times New Roman"/>
              </w:rPr>
              <w:t>социокультурному</w:t>
            </w:r>
            <w:proofErr w:type="spellEnd"/>
            <w:r w:rsidRPr="0078510C">
              <w:rPr>
                <w:rFonts w:ascii="Times New Roman" w:hAnsi="Times New Roman" w:cs="Times New Roman"/>
              </w:rPr>
              <w:t xml:space="preserve"> профилю собеседника и контексту коммуникации, соблюдает свои и чужие границы при взаимодействии</w:t>
            </w:r>
          </w:p>
        </w:tc>
        <w:tc>
          <w:tcPr>
            <w:tcW w:w="2949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Учится понимать границы другого человека.</w:t>
            </w: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Оценивает черты других через формирование личной идентичности. На основании этого выбирает друзей и определяет отношение к различным группам и компаниям.</w:t>
            </w:r>
          </w:p>
        </w:tc>
      </w:tr>
      <w:tr w:rsidR="00A278C1" w:rsidRPr="0078510C" w:rsidTr="0078510C">
        <w:tc>
          <w:tcPr>
            <w:tcW w:w="1908" w:type="dxa"/>
            <w:vMerge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Демонстрирует уважительное отношение к собеседнику</w:t>
            </w:r>
          </w:p>
        </w:tc>
        <w:tc>
          <w:tcPr>
            <w:tcW w:w="2949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Учится слушать и слышать собеседника</w:t>
            </w:r>
          </w:p>
        </w:tc>
      </w:tr>
      <w:tr w:rsidR="00A278C1" w:rsidRPr="0078510C" w:rsidTr="0078510C">
        <w:tc>
          <w:tcPr>
            <w:tcW w:w="1908" w:type="dxa"/>
            <w:vMerge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Осознаёт возможное объективные противоречия в интересах различных сторон и принимает их во внимание при принятии решений с учётом социальных и культурных различий, моральных и этнических норм</w:t>
            </w:r>
          </w:p>
        </w:tc>
        <w:tc>
          <w:tcPr>
            <w:tcW w:w="2949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Принимает решение, ориентируясь не только на свои интересы, но и собеседника</w:t>
            </w:r>
          </w:p>
        </w:tc>
      </w:tr>
      <w:tr w:rsidR="00A278C1" w:rsidRPr="0078510C" w:rsidTr="0078510C">
        <w:tc>
          <w:tcPr>
            <w:tcW w:w="1908" w:type="dxa"/>
            <w:vMerge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Способен к компромиссным решениям</w:t>
            </w:r>
          </w:p>
        </w:tc>
        <w:tc>
          <w:tcPr>
            <w:tcW w:w="2949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Готов идти на уступки в конфликте</w:t>
            </w:r>
          </w:p>
        </w:tc>
      </w:tr>
      <w:tr w:rsidR="00A278C1" w:rsidRPr="0078510C" w:rsidTr="0078510C">
        <w:trPr>
          <w:trHeight w:val="1387"/>
        </w:trPr>
        <w:tc>
          <w:tcPr>
            <w:tcW w:w="1908" w:type="dxa"/>
            <w:vMerge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Предвидит возможные реакции собеседника</w:t>
            </w: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Планирует и предвидит возможные действия партнёра</w:t>
            </w: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</w:tc>
      </w:tr>
      <w:tr w:rsidR="00A278C1" w:rsidRPr="0078510C" w:rsidTr="0078510C">
        <w:tc>
          <w:tcPr>
            <w:tcW w:w="1908" w:type="dxa"/>
            <w:vMerge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Отстаивает свою позицию и интересы</w:t>
            </w:r>
          </w:p>
        </w:tc>
        <w:tc>
          <w:tcPr>
            <w:tcW w:w="2949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Активно отстаивает свои права и интересы</w:t>
            </w:r>
          </w:p>
        </w:tc>
      </w:tr>
      <w:tr w:rsidR="00A278C1" w:rsidRPr="0078510C" w:rsidTr="0078510C">
        <w:tc>
          <w:tcPr>
            <w:tcW w:w="1908" w:type="dxa"/>
            <w:vMerge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 xml:space="preserve">Умеет доходчиво представить обсуждаемый вопрос, </w:t>
            </w:r>
            <w:r w:rsidRPr="0078510C">
              <w:rPr>
                <w:rFonts w:ascii="Times New Roman" w:hAnsi="Times New Roman" w:cs="Times New Roman"/>
              </w:rPr>
              <w:lastRenderedPageBreak/>
              <w:t>прояснить непонятные собеседнику моменты, выделить значимые акценты</w:t>
            </w:r>
          </w:p>
        </w:tc>
        <w:tc>
          <w:tcPr>
            <w:tcW w:w="2949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lastRenderedPageBreak/>
              <w:t xml:space="preserve">Учится элементам аргументации в </w:t>
            </w:r>
            <w:r w:rsidRPr="0078510C">
              <w:rPr>
                <w:rFonts w:ascii="Times New Roman" w:hAnsi="Times New Roman" w:cs="Times New Roman"/>
              </w:rPr>
              <w:lastRenderedPageBreak/>
              <w:t>обсуждении</w:t>
            </w:r>
          </w:p>
        </w:tc>
      </w:tr>
      <w:tr w:rsidR="00A278C1" w:rsidRPr="0078510C" w:rsidTr="0078510C">
        <w:tc>
          <w:tcPr>
            <w:tcW w:w="1908" w:type="dxa"/>
            <w:vMerge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 w:val="restart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 xml:space="preserve">Кооперация </w:t>
            </w:r>
          </w:p>
        </w:tc>
        <w:tc>
          <w:tcPr>
            <w:tcW w:w="3360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Ответственно выполняет свою часть работы, достигает качественного результата по своему направлению</w:t>
            </w:r>
          </w:p>
        </w:tc>
        <w:tc>
          <w:tcPr>
            <w:tcW w:w="2949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Проявляет ответственность как возможность и необходимость отвечать за себя и за общее дело</w:t>
            </w:r>
          </w:p>
        </w:tc>
      </w:tr>
      <w:tr w:rsidR="00A278C1" w:rsidRPr="0078510C" w:rsidTr="0078510C">
        <w:tc>
          <w:tcPr>
            <w:tcW w:w="1908" w:type="dxa"/>
            <w:vMerge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Демонстрирует доверие, открытость, способен делиться своими идеями, наработками</w:t>
            </w:r>
          </w:p>
        </w:tc>
        <w:tc>
          <w:tcPr>
            <w:tcW w:w="2949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Делится информацией и знаниями в рамках интересующей темы с членами сообщества с близкими интересами</w:t>
            </w:r>
          </w:p>
        </w:tc>
      </w:tr>
      <w:tr w:rsidR="00A278C1" w:rsidRPr="0078510C" w:rsidTr="0078510C">
        <w:tc>
          <w:tcPr>
            <w:tcW w:w="1908" w:type="dxa"/>
            <w:vMerge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Координация с действиями других членов команды</w:t>
            </w:r>
          </w:p>
        </w:tc>
        <w:tc>
          <w:tcPr>
            <w:tcW w:w="3360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Видит ситуации, в которых необходимо предложить помощь и предлагает её (не только при выполнении командной задачи)</w:t>
            </w:r>
          </w:p>
        </w:tc>
        <w:tc>
          <w:tcPr>
            <w:tcW w:w="2949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Проявляет готовность к помощи нуждающемуся</w:t>
            </w:r>
          </w:p>
        </w:tc>
      </w:tr>
      <w:tr w:rsidR="00A278C1" w:rsidRPr="0078510C" w:rsidTr="0078510C">
        <w:tc>
          <w:tcPr>
            <w:tcW w:w="1908" w:type="dxa"/>
            <w:vMerge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 w:val="restart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Лидерство</w:t>
            </w:r>
          </w:p>
        </w:tc>
        <w:tc>
          <w:tcPr>
            <w:tcW w:w="3360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Демонстрирует честное, открытое поведение, справедливые решения (учитывает мнения членов команды)</w:t>
            </w:r>
          </w:p>
        </w:tc>
        <w:tc>
          <w:tcPr>
            <w:tcW w:w="2949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Старается активно следовать своим предоставлениям о справедливости</w:t>
            </w:r>
          </w:p>
        </w:tc>
      </w:tr>
      <w:tr w:rsidR="00A278C1" w:rsidRPr="0078510C" w:rsidTr="0078510C">
        <w:tc>
          <w:tcPr>
            <w:tcW w:w="1908" w:type="dxa"/>
            <w:vMerge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Признаёт свои ошибки</w:t>
            </w:r>
          </w:p>
        </w:tc>
        <w:tc>
          <w:tcPr>
            <w:tcW w:w="2949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Учится признавать свои ошибки, указывает другим на их ошибки</w:t>
            </w:r>
          </w:p>
        </w:tc>
      </w:tr>
      <w:tr w:rsidR="00A278C1" w:rsidRPr="0078510C" w:rsidTr="0078510C">
        <w:tc>
          <w:tcPr>
            <w:tcW w:w="1908" w:type="dxa"/>
            <w:vMerge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Демонстрирует ответственность за общий результат и за промахи, в случае неудачи берёт ответственность на себя</w:t>
            </w:r>
          </w:p>
        </w:tc>
        <w:tc>
          <w:tcPr>
            <w:tcW w:w="2949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Понимает необходимость отвечать за себя и за общее дело. Равномерно разделяет ответственность между участниками</w:t>
            </w: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</w:tc>
      </w:tr>
      <w:tr w:rsidR="00A278C1" w:rsidRPr="0078510C" w:rsidTr="0078510C">
        <w:tc>
          <w:tcPr>
            <w:tcW w:w="1908" w:type="dxa"/>
            <w:vMerge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Социальная кооперация</w:t>
            </w:r>
          </w:p>
        </w:tc>
        <w:tc>
          <w:tcPr>
            <w:tcW w:w="3360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Видит проблемы, которые не касаются его впрямую, и имеет представление о своих возможностях содействию их решения или смягчения</w:t>
            </w:r>
          </w:p>
        </w:tc>
        <w:tc>
          <w:tcPr>
            <w:tcW w:w="2949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Активно стремится помочь другим в решении их проблем</w:t>
            </w:r>
          </w:p>
        </w:tc>
      </w:tr>
      <w:tr w:rsidR="00A278C1" w:rsidRPr="0078510C" w:rsidTr="0078510C">
        <w:tc>
          <w:tcPr>
            <w:tcW w:w="1908" w:type="dxa"/>
            <w:vMerge w:val="restart"/>
          </w:tcPr>
          <w:p w:rsidR="00A278C1" w:rsidRPr="0078510C" w:rsidRDefault="00A278C1" w:rsidP="0078510C">
            <w:pPr>
              <w:ind w:left="-120" w:right="-108"/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4. Взаимодействие</w:t>
            </w:r>
          </w:p>
          <w:p w:rsidR="00A278C1" w:rsidRPr="0078510C" w:rsidRDefault="00A278C1" w:rsidP="0078510C">
            <w:pPr>
              <w:ind w:left="-120" w:right="-108"/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с собой</w:t>
            </w:r>
          </w:p>
        </w:tc>
        <w:tc>
          <w:tcPr>
            <w:tcW w:w="1920" w:type="dxa"/>
            <w:vMerge w:val="restart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Управление субъективным благополучием</w:t>
            </w:r>
          </w:p>
        </w:tc>
        <w:tc>
          <w:tcPr>
            <w:tcW w:w="3360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Осознаёт и принимает своё сходство и свои отличия от других людей, свои уникальные особенности (и признаёт уникальность других людей)</w:t>
            </w:r>
          </w:p>
        </w:tc>
        <w:tc>
          <w:tcPr>
            <w:tcW w:w="2949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Признаёт уникальность и уникальность другого.</w:t>
            </w:r>
          </w:p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Учится находить применение своим «особым» навыкам</w:t>
            </w:r>
          </w:p>
        </w:tc>
      </w:tr>
      <w:tr w:rsidR="00A278C1" w:rsidRPr="0078510C" w:rsidTr="0078510C">
        <w:tc>
          <w:tcPr>
            <w:tcW w:w="1908" w:type="dxa"/>
            <w:vMerge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Умеет пересмотреть ситуацию, которая вызывает тревожность, дискомфорт, и изменить своё к ней отношение</w:t>
            </w:r>
          </w:p>
        </w:tc>
        <w:tc>
          <w:tcPr>
            <w:tcW w:w="2949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Учится смотреть на ситуацию под другим углом</w:t>
            </w:r>
          </w:p>
        </w:tc>
      </w:tr>
      <w:tr w:rsidR="00A278C1" w:rsidRPr="0078510C" w:rsidTr="0078510C">
        <w:tc>
          <w:tcPr>
            <w:tcW w:w="1908" w:type="dxa"/>
            <w:vMerge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Способен сформулировать свои интересы, принципы, ценности</w:t>
            </w:r>
          </w:p>
        </w:tc>
        <w:tc>
          <w:tcPr>
            <w:tcW w:w="2949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Пересматривает свои интересы и ценности</w:t>
            </w:r>
          </w:p>
        </w:tc>
      </w:tr>
      <w:tr w:rsidR="00A278C1" w:rsidRPr="0078510C" w:rsidTr="0078510C">
        <w:tc>
          <w:tcPr>
            <w:tcW w:w="1908" w:type="dxa"/>
            <w:vMerge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A278C1" w:rsidRPr="0078510C" w:rsidRDefault="00A278C1" w:rsidP="0078510C">
            <w:pPr>
              <w:ind w:right="-108"/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Самоорганизация</w:t>
            </w:r>
          </w:p>
        </w:tc>
        <w:tc>
          <w:tcPr>
            <w:tcW w:w="3360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Понимает, способен описать последствия своих решений и действий</w:t>
            </w:r>
          </w:p>
        </w:tc>
        <w:tc>
          <w:tcPr>
            <w:tcW w:w="2949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 xml:space="preserve">Учится понимать, как его действия могут отразиться на другом </w:t>
            </w:r>
            <w:r w:rsidRPr="0078510C">
              <w:rPr>
                <w:rFonts w:ascii="Times New Roman" w:hAnsi="Times New Roman" w:cs="Times New Roman"/>
              </w:rPr>
              <w:lastRenderedPageBreak/>
              <w:t>человеке</w:t>
            </w:r>
          </w:p>
        </w:tc>
      </w:tr>
      <w:tr w:rsidR="00A278C1" w:rsidRPr="0078510C" w:rsidTr="0078510C">
        <w:tc>
          <w:tcPr>
            <w:tcW w:w="1908" w:type="dxa"/>
            <w:vMerge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 w:val="restart"/>
          </w:tcPr>
          <w:p w:rsidR="00A278C1" w:rsidRPr="0078510C" w:rsidRDefault="00A278C1" w:rsidP="0078510C">
            <w:pPr>
              <w:ind w:right="-108"/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3360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Сравнивает полученные результаты с исходной задачей (достигнуто ли решение, каковы его сильные и слабые стороны)</w:t>
            </w:r>
          </w:p>
        </w:tc>
        <w:tc>
          <w:tcPr>
            <w:tcW w:w="2949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Сравнивает полученные результаты с желаемыми</w:t>
            </w:r>
          </w:p>
        </w:tc>
      </w:tr>
      <w:tr w:rsidR="00A278C1" w:rsidRPr="0078510C" w:rsidTr="0078510C">
        <w:tc>
          <w:tcPr>
            <w:tcW w:w="1908" w:type="dxa"/>
            <w:vMerge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</w:tcPr>
          <w:p w:rsidR="00A278C1" w:rsidRPr="0078510C" w:rsidRDefault="00A278C1" w:rsidP="0078510C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Переносит полученный результат в новые контексты, оценивает применимость решения в разных контекстах</w:t>
            </w:r>
          </w:p>
        </w:tc>
        <w:tc>
          <w:tcPr>
            <w:tcW w:w="2949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Переносит полученный результат в некоторые новые контексты как в учебной деятельности, так и в повседневной жизни</w:t>
            </w:r>
          </w:p>
        </w:tc>
      </w:tr>
      <w:tr w:rsidR="00A278C1" w:rsidRPr="0078510C" w:rsidTr="0078510C">
        <w:tc>
          <w:tcPr>
            <w:tcW w:w="1908" w:type="dxa"/>
            <w:vMerge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</w:tcPr>
          <w:p w:rsidR="00A278C1" w:rsidRPr="0078510C" w:rsidRDefault="00A278C1" w:rsidP="0078510C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Анализирует предыдущий опыт, связывает его с текущей задачей, учится на ошибках</w:t>
            </w:r>
          </w:p>
        </w:tc>
        <w:tc>
          <w:tcPr>
            <w:tcW w:w="2949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</w:rPr>
            </w:pPr>
            <w:r w:rsidRPr="0078510C">
              <w:rPr>
                <w:rFonts w:ascii="Times New Roman" w:hAnsi="Times New Roman" w:cs="Times New Roman"/>
              </w:rPr>
              <w:t>Анализирует предыдущий опыт, связывает его с текущей задачей, старается поменять стратегию поведения с учётом своих предыдущих ошибок. Обращает внимание на чужой опыт</w:t>
            </w:r>
          </w:p>
        </w:tc>
      </w:tr>
    </w:tbl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 w:rsidP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rPr>
          <w:b/>
          <w:sz w:val="32"/>
          <w:szCs w:val="32"/>
        </w:rPr>
      </w:pPr>
    </w:p>
    <w:p w:rsidR="00A278C1" w:rsidRDefault="00A278C1" w:rsidP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rPr>
          <w:b/>
          <w:sz w:val="32"/>
          <w:szCs w:val="32"/>
        </w:rPr>
      </w:pPr>
      <w:r w:rsidRPr="00E66DAE">
        <w:rPr>
          <w:b/>
          <w:sz w:val="32"/>
          <w:szCs w:val="32"/>
        </w:rPr>
        <w:t>Тематическое планирование (базовый модуль)</w:t>
      </w: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720"/>
        <w:gridCol w:w="2229"/>
      </w:tblGrid>
      <w:tr w:rsidR="00A278C1" w:rsidTr="0078510C">
        <w:tc>
          <w:tcPr>
            <w:tcW w:w="1188" w:type="dxa"/>
            <w:vAlign w:val="center"/>
          </w:tcPr>
          <w:p w:rsidR="00A278C1" w:rsidRPr="0078510C" w:rsidRDefault="00A278C1" w:rsidP="007851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51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 </w:t>
            </w:r>
            <w:proofErr w:type="spellStart"/>
            <w:r w:rsidRPr="0078510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r w:rsidRPr="0078510C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78510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720" w:type="dxa"/>
            <w:vAlign w:val="center"/>
          </w:tcPr>
          <w:p w:rsidR="00A278C1" w:rsidRPr="0078510C" w:rsidRDefault="00A278C1" w:rsidP="007851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510C">
              <w:rPr>
                <w:rFonts w:ascii="Times New Roman" w:hAnsi="Times New Roman" w:cs="Times New Roman"/>
                <w:b/>
                <w:sz w:val="26"/>
                <w:szCs w:val="26"/>
              </w:rPr>
              <w:t>Тема занятия</w:t>
            </w:r>
          </w:p>
        </w:tc>
        <w:tc>
          <w:tcPr>
            <w:tcW w:w="2229" w:type="dxa"/>
            <w:vAlign w:val="center"/>
          </w:tcPr>
          <w:p w:rsidR="00A278C1" w:rsidRPr="0078510C" w:rsidRDefault="00A278C1" w:rsidP="007851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510C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</w:tr>
      <w:tr w:rsidR="00A278C1" w:rsidTr="0078510C">
        <w:tc>
          <w:tcPr>
            <w:tcW w:w="1188" w:type="dxa"/>
          </w:tcPr>
          <w:p w:rsidR="00A278C1" w:rsidRPr="0078510C" w:rsidRDefault="00A278C1" w:rsidP="007851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1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20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10C">
              <w:rPr>
                <w:rFonts w:ascii="Times New Roman" w:hAnsi="Times New Roman" w:cs="Times New Roman"/>
                <w:sz w:val="26"/>
                <w:szCs w:val="26"/>
              </w:rPr>
              <w:t>Соглашение о принципах общения</w:t>
            </w:r>
          </w:p>
        </w:tc>
        <w:tc>
          <w:tcPr>
            <w:tcW w:w="2229" w:type="dxa"/>
            <w:vAlign w:val="center"/>
          </w:tcPr>
          <w:p w:rsidR="00A278C1" w:rsidRPr="0078510C" w:rsidRDefault="00A278C1" w:rsidP="007851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1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278C1" w:rsidTr="0078510C">
        <w:tc>
          <w:tcPr>
            <w:tcW w:w="1188" w:type="dxa"/>
          </w:tcPr>
          <w:p w:rsidR="00A278C1" w:rsidRPr="0078510C" w:rsidRDefault="00A278C1" w:rsidP="007851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1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20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10C">
              <w:rPr>
                <w:rFonts w:ascii="Times New Roman" w:hAnsi="Times New Roman" w:cs="Times New Roman"/>
                <w:sz w:val="26"/>
                <w:szCs w:val="26"/>
              </w:rPr>
              <w:t>Мы разные, но вместе</w:t>
            </w:r>
          </w:p>
        </w:tc>
        <w:tc>
          <w:tcPr>
            <w:tcW w:w="2229" w:type="dxa"/>
            <w:vAlign w:val="center"/>
          </w:tcPr>
          <w:p w:rsidR="00A278C1" w:rsidRPr="0078510C" w:rsidRDefault="00A278C1" w:rsidP="007851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1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278C1" w:rsidTr="0078510C">
        <w:tc>
          <w:tcPr>
            <w:tcW w:w="1188" w:type="dxa"/>
          </w:tcPr>
          <w:p w:rsidR="00A278C1" w:rsidRPr="0078510C" w:rsidRDefault="00A278C1" w:rsidP="007851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1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20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10C">
              <w:rPr>
                <w:rFonts w:ascii="Times New Roman" w:hAnsi="Times New Roman" w:cs="Times New Roman"/>
                <w:sz w:val="26"/>
                <w:szCs w:val="26"/>
              </w:rPr>
              <w:t>Чего я о тебе не знаю</w:t>
            </w:r>
          </w:p>
        </w:tc>
        <w:tc>
          <w:tcPr>
            <w:tcW w:w="2229" w:type="dxa"/>
            <w:vAlign w:val="center"/>
          </w:tcPr>
          <w:p w:rsidR="00A278C1" w:rsidRPr="0078510C" w:rsidRDefault="00A278C1" w:rsidP="007851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1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278C1" w:rsidTr="0078510C">
        <w:tc>
          <w:tcPr>
            <w:tcW w:w="1188" w:type="dxa"/>
          </w:tcPr>
          <w:p w:rsidR="00A278C1" w:rsidRPr="0078510C" w:rsidRDefault="00A278C1" w:rsidP="007851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1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6720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10C">
              <w:rPr>
                <w:rFonts w:ascii="Times New Roman" w:hAnsi="Times New Roman" w:cs="Times New Roman"/>
                <w:sz w:val="26"/>
                <w:szCs w:val="26"/>
              </w:rPr>
              <w:t>Образ Я</w:t>
            </w:r>
          </w:p>
        </w:tc>
        <w:tc>
          <w:tcPr>
            <w:tcW w:w="2229" w:type="dxa"/>
            <w:vAlign w:val="center"/>
          </w:tcPr>
          <w:p w:rsidR="00A278C1" w:rsidRPr="0078510C" w:rsidRDefault="00A278C1" w:rsidP="007851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1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278C1" w:rsidTr="0078510C">
        <w:tc>
          <w:tcPr>
            <w:tcW w:w="1188" w:type="dxa"/>
          </w:tcPr>
          <w:p w:rsidR="00A278C1" w:rsidRPr="0078510C" w:rsidRDefault="00A278C1" w:rsidP="007851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10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20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10C">
              <w:rPr>
                <w:rFonts w:ascii="Times New Roman" w:hAnsi="Times New Roman" w:cs="Times New Roman"/>
                <w:sz w:val="26"/>
                <w:szCs w:val="26"/>
              </w:rPr>
              <w:t>Что я думаю о себе</w:t>
            </w:r>
          </w:p>
        </w:tc>
        <w:tc>
          <w:tcPr>
            <w:tcW w:w="2229" w:type="dxa"/>
            <w:vAlign w:val="center"/>
          </w:tcPr>
          <w:p w:rsidR="00A278C1" w:rsidRPr="0078510C" w:rsidRDefault="00A278C1" w:rsidP="007851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1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278C1" w:rsidTr="0078510C">
        <w:tc>
          <w:tcPr>
            <w:tcW w:w="1188" w:type="dxa"/>
          </w:tcPr>
          <w:p w:rsidR="00A278C1" w:rsidRPr="0078510C" w:rsidRDefault="00A278C1" w:rsidP="007851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10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20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10C">
              <w:rPr>
                <w:rFonts w:ascii="Times New Roman" w:hAnsi="Times New Roman" w:cs="Times New Roman"/>
                <w:sz w:val="26"/>
                <w:szCs w:val="26"/>
              </w:rPr>
              <w:t>Что я думаю о других</w:t>
            </w:r>
          </w:p>
        </w:tc>
        <w:tc>
          <w:tcPr>
            <w:tcW w:w="2229" w:type="dxa"/>
            <w:vAlign w:val="center"/>
          </w:tcPr>
          <w:p w:rsidR="00A278C1" w:rsidRPr="0078510C" w:rsidRDefault="00A278C1" w:rsidP="007851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1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278C1" w:rsidTr="0078510C">
        <w:tc>
          <w:tcPr>
            <w:tcW w:w="1188" w:type="dxa"/>
          </w:tcPr>
          <w:p w:rsidR="00A278C1" w:rsidRPr="0078510C" w:rsidRDefault="00A278C1" w:rsidP="007851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10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720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10C">
              <w:rPr>
                <w:rFonts w:ascii="Times New Roman" w:hAnsi="Times New Roman" w:cs="Times New Roman"/>
                <w:sz w:val="26"/>
                <w:szCs w:val="26"/>
              </w:rPr>
              <w:t>Я и МЫ</w:t>
            </w:r>
          </w:p>
        </w:tc>
        <w:tc>
          <w:tcPr>
            <w:tcW w:w="2229" w:type="dxa"/>
            <w:vAlign w:val="center"/>
          </w:tcPr>
          <w:p w:rsidR="00A278C1" w:rsidRPr="0078510C" w:rsidRDefault="00A278C1" w:rsidP="007851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1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278C1" w:rsidTr="0078510C">
        <w:tc>
          <w:tcPr>
            <w:tcW w:w="1188" w:type="dxa"/>
          </w:tcPr>
          <w:p w:rsidR="00A278C1" w:rsidRPr="0078510C" w:rsidRDefault="00A278C1" w:rsidP="007851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10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720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10C">
              <w:rPr>
                <w:rFonts w:ascii="Times New Roman" w:hAnsi="Times New Roman" w:cs="Times New Roman"/>
                <w:sz w:val="26"/>
                <w:szCs w:val="26"/>
              </w:rPr>
              <w:t>Давай с тобой поговорим</w:t>
            </w:r>
          </w:p>
        </w:tc>
        <w:tc>
          <w:tcPr>
            <w:tcW w:w="2229" w:type="dxa"/>
            <w:vAlign w:val="center"/>
          </w:tcPr>
          <w:p w:rsidR="00A278C1" w:rsidRPr="0078510C" w:rsidRDefault="00A278C1" w:rsidP="007851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1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278C1" w:rsidTr="0078510C">
        <w:tc>
          <w:tcPr>
            <w:tcW w:w="1188" w:type="dxa"/>
          </w:tcPr>
          <w:p w:rsidR="00A278C1" w:rsidRPr="0078510C" w:rsidRDefault="00A278C1" w:rsidP="007851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10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720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10C">
              <w:rPr>
                <w:rFonts w:ascii="Times New Roman" w:hAnsi="Times New Roman" w:cs="Times New Roman"/>
                <w:sz w:val="26"/>
                <w:szCs w:val="26"/>
              </w:rPr>
              <w:t>Сотрудничество</w:t>
            </w:r>
          </w:p>
        </w:tc>
        <w:tc>
          <w:tcPr>
            <w:tcW w:w="2229" w:type="dxa"/>
            <w:vAlign w:val="center"/>
          </w:tcPr>
          <w:p w:rsidR="00A278C1" w:rsidRPr="0078510C" w:rsidRDefault="00A278C1" w:rsidP="007851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1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278C1" w:rsidTr="0078510C">
        <w:tc>
          <w:tcPr>
            <w:tcW w:w="1188" w:type="dxa"/>
          </w:tcPr>
          <w:p w:rsidR="00A278C1" w:rsidRPr="0078510C" w:rsidRDefault="00A278C1" w:rsidP="007851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10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720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10C">
              <w:rPr>
                <w:rFonts w:ascii="Times New Roman" w:hAnsi="Times New Roman" w:cs="Times New Roman"/>
                <w:sz w:val="26"/>
                <w:szCs w:val="26"/>
              </w:rPr>
              <w:t>Шаг в будущее</w:t>
            </w:r>
          </w:p>
        </w:tc>
        <w:tc>
          <w:tcPr>
            <w:tcW w:w="2229" w:type="dxa"/>
            <w:vAlign w:val="center"/>
          </w:tcPr>
          <w:p w:rsidR="00A278C1" w:rsidRPr="0078510C" w:rsidRDefault="00A278C1" w:rsidP="007851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1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278C1" w:rsidTr="0078510C">
        <w:tc>
          <w:tcPr>
            <w:tcW w:w="1188" w:type="dxa"/>
          </w:tcPr>
          <w:p w:rsidR="00A278C1" w:rsidRPr="0078510C" w:rsidRDefault="00A278C1" w:rsidP="007851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10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720" w:type="dxa"/>
          </w:tcPr>
          <w:p w:rsidR="00A278C1" w:rsidRPr="0078510C" w:rsidRDefault="00A278C1" w:rsidP="00A503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10C">
              <w:rPr>
                <w:rFonts w:ascii="Times New Roman" w:hAnsi="Times New Roman" w:cs="Times New Roman"/>
                <w:sz w:val="26"/>
                <w:szCs w:val="26"/>
              </w:rPr>
              <w:t>Подведение итогов</w:t>
            </w:r>
          </w:p>
        </w:tc>
        <w:tc>
          <w:tcPr>
            <w:tcW w:w="2229" w:type="dxa"/>
            <w:vAlign w:val="center"/>
          </w:tcPr>
          <w:p w:rsidR="00A278C1" w:rsidRPr="0078510C" w:rsidRDefault="00A278C1" w:rsidP="007851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1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278C1" w:rsidTr="0078510C">
        <w:tc>
          <w:tcPr>
            <w:tcW w:w="1188" w:type="dxa"/>
          </w:tcPr>
          <w:p w:rsidR="00A278C1" w:rsidRPr="0078510C" w:rsidRDefault="00A278C1" w:rsidP="007851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0" w:type="dxa"/>
          </w:tcPr>
          <w:p w:rsidR="00A278C1" w:rsidRPr="0078510C" w:rsidRDefault="00A278C1" w:rsidP="007851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10C">
              <w:rPr>
                <w:rFonts w:ascii="Times New Roman" w:hAnsi="Times New Roman" w:cs="Times New Roman"/>
                <w:sz w:val="26"/>
                <w:szCs w:val="26"/>
              </w:rPr>
              <w:t>И Т О Г О</w:t>
            </w:r>
          </w:p>
        </w:tc>
        <w:tc>
          <w:tcPr>
            <w:tcW w:w="2229" w:type="dxa"/>
            <w:vAlign w:val="center"/>
          </w:tcPr>
          <w:p w:rsidR="00A278C1" w:rsidRPr="0078510C" w:rsidRDefault="00A278C1" w:rsidP="007851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10C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</w:tbl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A278C1" w:rsidRDefault="00A278C1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p w:rsidR="0044475F" w:rsidRDefault="003307E2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  <w:r w:rsidRPr="003307E2">
        <w:rPr>
          <w:b/>
          <w:sz w:val="32"/>
          <w:szCs w:val="32"/>
        </w:rPr>
        <w:t xml:space="preserve">                                  Планирование по занятиям</w:t>
      </w:r>
    </w:p>
    <w:p w:rsidR="003307E2" w:rsidRDefault="003307E2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905"/>
        <w:gridCol w:w="3801"/>
        <w:gridCol w:w="5135"/>
      </w:tblGrid>
      <w:tr w:rsidR="003307E2" w:rsidRPr="0078510C" w:rsidTr="0078510C">
        <w:tc>
          <w:tcPr>
            <w:tcW w:w="470" w:type="dxa"/>
            <w:vAlign w:val="center"/>
          </w:tcPr>
          <w:p w:rsidR="003307E2" w:rsidRPr="0078510C" w:rsidRDefault="003307E2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rPr>
                <w:b/>
                <w:sz w:val="24"/>
                <w:szCs w:val="24"/>
              </w:rPr>
            </w:pPr>
            <w:r w:rsidRPr="0078510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05" w:type="dxa"/>
            <w:vAlign w:val="center"/>
          </w:tcPr>
          <w:p w:rsidR="003307E2" w:rsidRPr="0078510C" w:rsidRDefault="003307E2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rPr>
                <w:b/>
                <w:sz w:val="24"/>
                <w:szCs w:val="24"/>
              </w:rPr>
            </w:pPr>
            <w:r w:rsidRPr="0078510C">
              <w:rPr>
                <w:b/>
                <w:sz w:val="24"/>
                <w:szCs w:val="24"/>
              </w:rPr>
              <w:t>Кол-</w:t>
            </w:r>
            <w:r w:rsidR="009C371E" w:rsidRPr="0078510C">
              <w:rPr>
                <w:b/>
                <w:sz w:val="24"/>
                <w:szCs w:val="24"/>
              </w:rPr>
              <w:t xml:space="preserve">во </w:t>
            </w:r>
            <w:r w:rsidRPr="0078510C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801" w:type="dxa"/>
            <w:vAlign w:val="center"/>
          </w:tcPr>
          <w:p w:rsidR="003307E2" w:rsidRPr="0078510C" w:rsidRDefault="003307E2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rPr>
                <w:b/>
                <w:sz w:val="24"/>
                <w:szCs w:val="24"/>
              </w:rPr>
            </w:pPr>
            <w:r w:rsidRPr="0078510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135" w:type="dxa"/>
            <w:vAlign w:val="center"/>
          </w:tcPr>
          <w:p w:rsidR="003307E2" w:rsidRPr="0078510C" w:rsidRDefault="003307E2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rPr>
                <w:b/>
                <w:sz w:val="24"/>
                <w:szCs w:val="24"/>
              </w:rPr>
            </w:pPr>
            <w:r w:rsidRPr="0078510C">
              <w:rPr>
                <w:b/>
                <w:sz w:val="24"/>
                <w:szCs w:val="24"/>
              </w:rPr>
              <w:t>Темы занятий</w:t>
            </w:r>
          </w:p>
        </w:tc>
      </w:tr>
      <w:tr w:rsidR="003307E2" w:rsidRPr="0078510C" w:rsidTr="0078510C">
        <w:tc>
          <w:tcPr>
            <w:tcW w:w="470" w:type="dxa"/>
          </w:tcPr>
          <w:p w:rsidR="003307E2" w:rsidRPr="0078510C" w:rsidRDefault="003307E2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rPr>
                <w:sz w:val="24"/>
                <w:szCs w:val="24"/>
              </w:rPr>
            </w:pPr>
            <w:r w:rsidRPr="0078510C"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3307E2" w:rsidRPr="0078510C" w:rsidRDefault="001847DE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rPr>
                <w:sz w:val="24"/>
                <w:szCs w:val="24"/>
              </w:rPr>
            </w:pPr>
            <w:r w:rsidRPr="0078510C">
              <w:rPr>
                <w:sz w:val="24"/>
                <w:szCs w:val="24"/>
              </w:rPr>
              <w:t>2</w:t>
            </w:r>
          </w:p>
        </w:tc>
        <w:tc>
          <w:tcPr>
            <w:tcW w:w="3801" w:type="dxa"/>
          </w:tcPr>
          <w:p w:rsidR="003307E2" w:rsidRPr="0078510C" w:rsidRDefault="003307E2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78510C">
              <w:rPr>
                <w:sz w:val="24"/>
                <w:szCs w:val="24"/>
              </w:rPr>
              <w:t>Соглашение о принципах общения</w:t>
            </w:r>
          </w:p>
        </w:tc>
        <w:tc>
          <w:tcPr>
            <w:tcW w:w="5135" w:type="dxa"/>
          </w:tcPr>
          <w:p w:rsidR="003307E2" w:rsidRPr="0078510C" w:rsidRDefault="001847DE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jc w:val="both"/>
              <w:rPr>
                <w:i/>
                <w:sz w:val="24"/>
                <w:szCs w:val="24"/>
              </w:rPr>
            </w:pPr>
            <w:r w:rsidRPr="0078510C">
              <w:rPr>
                <w:i/>
                <w:sz w:val="24"/>
                <w:szCs w:val="24"/>
              </w:rPr>
              <w:t>1) О правилах. Соглашение о принципах общения</w:t>
            </w:r>
          </w:p>
          <w:p w:rsidR="001847DE" w:rsidRPr="0078510C" w:rsidRDefault="001847DE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jc w:val="both"/>
              <w:rPr>
                <w:i/>
                <w:sz w:val="24"/>
                <w:szCs w:val="24"/>
              </w:rPr>
            </w:pPr>
            <w:r w:rsidRPr="0078510C">
              <w:rPr>
                <w:i/>
                <w:sz w:val="24"/>
                <w:szCs w:val="24"/>
              </w:rPr>
              <w:t>2) Что значит быть взрослым?</w:t>
            </w:r>
          </w:p>
        </w:tc>
      </w:tr>
      <w:tr w:rsidR="003307E2" w:rsidRPr="0078510C" w:rsidTr="0078510C">
        <w:tc>
          <w:tcPr>
            <w:tcW w:w="470" w:type="dxa"/>
          </w:tcPr>
          <w:p w:rsidR="003307E2" w:rsidRPr="0078510C" w:rsidRDefault="003307E2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rPr>
                <w:sz w:val="24"/>
                <w:szCs w:val="24"/>
              </w:rPr>
            </w:pPr>
            <w:r w:rsidRPr="0078510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05" w:type="dxa"/>
          </w:tcPr>
          <w:p w:rsidR="003307E2" w:rsidRPr="0078510C" w:rsidRDefault="001847DE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rPr>
                <w:sz w:val="24"/>
                <w:szCs w:val="24"/>
              </w:rPr>
            </w:pPr>
            <w:r w:rsidRPr="0078510C">
              <w:rPr>
                <w:sz w:val="24"/>
                <w:szCs w:val="24"/>
              </w:rPr>
              <w:t>3</w:t>
            </w:r>
          </w:p>
        </w:tc>
        <w:tc>
          <w:tcPr>
            <w:tcW w:w="3801" w:type="dxa"/>
          </w:tcPr>
          <w:p w:rsidR="003307E2" w:rsidRPr="0078510C" w:rsidRDefault="003307E2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78510C">
              <w:rPr>
                <w:sz w:val="24"/>
                <w:szCs w:val="24"/>
              </w:rPr>
              <w:t>Мы разные, но мы вместе</w:t>
            </w:r>
          </w:p>
        </w:tc>
        <w:tc>
          <w:tcPr>
            <w:tcW w:w="5135" w:type="dxa"/>
          </w:tcPr>
          <w:p w:rsidR="003307E2" w:rsidRPr="0078510C" w:rsidRDefault="001847DE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jc w:val="both"/>
              <w:rPr>
                <w:i/>
                <w:sz w:val="24"/>
                <w:szCs w:val="24"/>
              </w:rPr>
            </w:pPr>
            <w:r w:rsidRPr="0078510C">
              <w:rPr>
                <w:i/>
                <w:sz w:val="24"/>
                <w:szCs w:val="24"/>
              </w:rPr>
              <w:t>1) О восприятии</w:t>
            </w:r>
          </w:p>
          <w:p w:rsidR="001847DE" w:rsidRPr="0078510C" w:rsidRDefault="001847DE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jc w:val="both"/>
              <w:rPr>
                <w:i/>
                <w:sz w:val="24"/>
                <w:szCs w:val="24"/>
              </w:rPr>
            </w:pPr>
            <w:r w:rsidRPr="0078510C">
              <w:rPr>
                <w:i/>
                <w:sz w:val="24"/>
                <w:szCs w:val="24"/>
              </w:rPr>
              <w:t>2) Японский сад камней. Что может нам помочь в общении?</w:t>
            </w:r>
          </w:p>
          <w:p w:rsidR="001847DE" w:rsidRPr="0078510C" w:rsidRDefault="001847DE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jc w:val="both"/>
              <w:rPr>
                <w:i/>
                <w:sz w:val="24"/>
                <w:szCs w:val="24"/>
              </w:rPr>
            </w:pPr>
            <w:r w:rsidRPr="0078510C">
              <w:rPr>
                <w:i/>
                <w:sz w:val="24"/>
                <w:szCs w:val="24"/>
              </w:rPr>
              <w:t>3) Ящик с вопросами</w:t>
            </w:r>
          </w:p>
        </w:tc>
      </w:tr>
      <w:tr w:rsidR="003307E2" w:rsidRPr="0078510C" w:rsidTr="0078510C">
        <w:tc>
          <w:tcPr>
            <w:tcW w:w="470" w:type="dxa"/>
          </w:tcPr>
          <w:p w:rsidR="003307E2" w:rsidRPr="0078510C" w:rsidRDefault="003307E2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rPr>
                <w:sz w:val="24"/>
                <w:szCs w:val="24"/>
              </w:rPr>
            </w:pPr>
            <w:r w:rsidRPr="0078510C">
              <w:rPr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3307E2" w:rsidRPr="0078510C" w:rsidRDefault="001847DE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rPr>
                <w:sz w:val="24"/>
                <w:szCs w:val="24"/>
              </w:rPr>
            </w:pPr>
            <w:r w:rsidRPr="0078510C">
              <w:rPr>
                <w:sz w:val="24"/>
                <w:szCs w:val="24"/>
              </w:rPr>
              <w:t>3</w:t>
            </w:r>
          </w:p>
        </w:tc>
        <w:tc>
          <w:tcPr>
            <w:tcW w:w="3801" w:type="dxa"/>
          </w:tcPr>
          <w:p w:rsidR="003307E2" w:rsidRPr="0078510C" w:rsidRDefault="003307E2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78510C">
              <w:rPr>
                <w:sz w:val="24"/>
                <w:szCs w:val="24"/>
              </w:rPr>
              <w:t>Чего я о тебе не знаю</w:t>
            </w:r>
          </w:p>
        </w:tc>
        <w:tc>
          <w:tcPr>
            <w:tcW w:w="5135" w:type="dxa"/>
          </w:tcPr>
          <w:p w:rsidR="003307E2" w:rsidRPr="0078510C" w:rsidRDefault="001847DE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jc w:val="both"/>
              <w:rPr>
                <w:i/>
                <w:sz w:val="24"/>
                <w:szCs w:val="24"/>
              </w:rPr>
            </w:pPr>
            <w:r w:rsidRPr="0078510C">
              <w:rPr>
                <w:i/>
                <w:sz w:val="24"/>
                <w:szCs w:val="24"/>
              </w:rPr>
              <w:t>1) Профиль интересов</w:t>
            </w:r>
          </w:p>
          <w:p w:rsidR="001847DE" w:rsidRPr="0078510C" w:rsidRDefault="001847DE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jc w:val="both"/>
              <w:rPr>
                <w:i/>
                <w:sz w:val="24"/>
                <w:szCs w:val="24"/>
              </w:rPr>
            </w:pPr>
            <w:r w:rsidRPr="0078510C">
              <w:rPr>
                <w:i/>
                <w:sz w:val="24"/>
                <w:szCs w:val="24"/>
              </w:rPr>
              <w:t>2) Три факта о себе</w:t>
            </w:r>
          </w:p>
          <w:p w:rsidR="001847DE" w:rsidRPr="0078510C" w:rsidRDefault="009C371E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jc w:val="both"/>
              <w:rPr>
                <w:i/>
                <w:sz w:val="24"/>
                <w:szCs w:val="24"/>
              </w:rPr>
            </w:pPr>
            <w:r w:rsidRPr="0078510C">
              <w:rPr>
                <w:i/>
                <w:sz w:val="24"/>
                <w:szCs w:val="24"/>
              </w:rPr>
              <w:t>3) О</w:t>
            </w:r>
            <w:r w:rsidR="001847DE" w:rsidRPr="0078510C">
              <w:rPr>
                <w:i/>
                <w:sz w:val="24"/>
                <w:szCs w:val="24"/>
              </w:rPr>
              <w:t>тношение к чужой тайне</w:t>
            </w:r>
          </w:p>
        </w:tc>
      </w:tr>
      <w:tr w:rsidR="003307E2" w:rsidRPr="0078510C" w:rsidTr="0078510C">
        <w:tc>
          <w:tcPr>
            <w:tcW w:w="470" w:type="dxa"/>
          </w:tcPr>
          <w:p w:rsidR="003307E2" w:rsidRPr="0078510C" w:rsidRDefault="003307E2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rPr>
                <w:sz w:val="24"/>
                <w:szCs w:val="24"/>
              </w:rPr>
            </w:pPr>
            <w:r w:rsidRPr="0078510C">
              <w:rPr>
                <w:sz w:val="24"/>
                <w:szCs w:val="24"/>
              </w:rPr>
              <w:t>4</w:t>
            </w:r>
          </w:p>
        </w:tc>
        <w:tc>
          <w:tcPr>
            <w:tcW w:w="905" w:type="dxa"/>
          </w:tcPr>
          <w:p w:rsidR="003307E2" w:rsidRPr="0078510C" w:rsidRDefault="001847DE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rPr>
                <w:sz w:val="24"/>
                <w:szCs w:val="24"/>
              </w:rPr>
            </w:pPr>
            <w:r w:rsidRPr="0078510C">
              <w:rPr>
                <w:sz w:val="24"/>
                <w:szCs w:val="24"/>
              </w:rPr>
              <w:t>3</w:t>
            </w:r>
          </w:p>
        </w:tc>
        <w:tc>
          <w:tcPr>
            <w:tcW w:w="3801" w:type="dxa"/>
          </w:tcPr>
          <w:p w:rsidR="003307E2" w:rsidRPr="0078510C" w:rsidRDefault="003307E2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78510C">
              <w:rPr>
                <w:sz w:val="24"/>
                <w:szCs w:val="24"/>
              </w:rPr>
              <w:t>Образ Я</w:t>
            </w:r>
          </w:p>
        </w:tc>
        <w:tc>
          <w:tcPr>
            <w:tcW w:w="5135" w:type="dxa"/>
          </w:tcPr>
          <w:p w:rsidR="003307E2" w:rsidRPr="0078510C" w:rsidRDefault="001847DE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jc w:val="both"/>
              <w:rPr>
                <w:i/>
                <w:sz w:val="24"/>
                <w:szCs w:val="24"/>
              </w:rPr>
            </w:pPr>
            <w:r w:rsidRPr="0078510C">
              <w:rPr>
                <w:i/>
                <w:sz w:val="24"/>
                <w:szCs w:val="24"/>
              </w:rPr>
              <w:t>1) Возможно, вы не знаете, что я...</w:t>
            </w:r>
          </w:p>
          <w:p w:rsidR="001847DE" w:rsidRPr="0078510C" w:rsidRDefault="001847DE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jc w:val="both"/>
              <w:rPr>
                <w:i/>
                <w:sz w:val="24"/>
                <w:szCs w:val="24"/>
              </w:rPr>
            </w:pPr>
            <w:r w:rsidRPr="0078510C">
              <w:rPr>
                <w:i/>
                <w:sz w:val="24"/>
                <w:szCs w:val="24"/>
              </w:rPr>
              <w:t>2) Если ты книга, то какая?</w:t>
            </w:r>
          </w:p>
          <w:p w:rsidR="001847DE" w:rsidRPr="0078510C" w:rsidRDefault="001847DE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jc w:val="both"/>
              <w:rPr>
                <w:i/>
                <w:sz w:val="24"/>
                <w:szCs w:val="24"/>
              </w:rPr>
            </w:pPr>
            <w:r w:rsidRPr="0078510C">
              <w:rPr>
                <w:i/>
                <w:sz w:val="24"/>
                <w:szCs w:val="24"/>
              </w:rPr>
              <w:t>3) Рассказ от имени себя</w:t>
            </w:r>
          </w:p>
        </w:tc>
      </w:tr>
      <w:tr w:rsidR="003307E2" w:rsidRPr="0078510C" w:rsidTr="0078510C">
        <w:tc>
          <w:tcPr>
            <w:tcW w:w="470" w:type="dxa"/>
          </w:tcPr>
          <w:p w:rsidR="003307E2" w:rsidRPr="0078510C" w:rsidRDefault="003307E2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rPr>
                <w:sz w:val="24"/>
                <w:szCs w:val="24"/>
              </w:rPr>
            </w:pPr>
            <w:r w:rsidRPr="0078510C">
              <w:rPr>
                <w:sz w:val="24"/>
                <w:szCs w:val="24"/>
              </w:rPr>
              <w:t>5</w:t>
            </w:r>
          </w:p>
        </w:tc>
        <w:tc>
          <w:tcPr>
            <w:tcW w:w="905" w:type="dxa"/>
          </w:tcPr>
          <w:p w:rsidR="003307E2" w:rsidRPr="0078510C" w:rsidRDefault="001847DE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rPr>
                <w:sz w:val="24"/>
                <w:szCs w:val="24"/>
              </w:rPr>
            </w:pPr>
            <w:r w:rsidRPr="0078510C">
              <w:rPr>
                <w:sz w:val="24"/>
                <w:szCs w:val="24"/>
              </w:rPr>
              <w:t>4</w:t>
            </w:r>
          </w:p>
        </w:tc>
        <w:tc>
          <w:tcPr>
            <w:tcW w:w="3801" w:type="dxa"/>
          </w:tcPr>
          <w:p w:rsidR="003307E2" w:rsidRPr="0078510C" w:rsidRDefault="003307E2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78510C">
              <w:rPr>
                <w:sz w:val="24"/>
                <w:szCs w:val="24"/>
              </w:rPr>
              <w:t>Что я думаю о себе</w:t>
            </w:r>
          </w:p>
        </w:tc>
        <w:tc>
          <w:tcPr>
            <w:tcW w:w="5135" w:type="dxa"/>
          </w:tcPr>
          <w:p w:rsidR="003307E2" w:rsidRPr="0078510C" w:rsidRDefault="001847DE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jc w:val="both"/>
              <w:rPr>
                <w:i/>
                <w:sz w:val="24"/>
                <w:szCs w:val="24"/>
              </w:rPr>
            </w:pPr>
            <w:r w:rsidRPr="0078510C">
              <w:rPr>
                <w:i/>
                <w:sz w:val="24"/>
                <w:szCs w:val="24"/>
              </w:rPr>
              <w:t xml:space="preserve">1) </w:t>
            </w:r>
            <w:r w:rsidR="009C371E" w:rsidRPr="0078510C">
              <w:rPr>
                <w:i/>
                <w:sz w:val="24"/>
                <w:szCs w:val="24"/>
              </w:rPr>
              <w:t>Квадрат на</w:t>
            </w:r>
            <w:r w:rsidRPr="0078510C">
              <w:rPr>
                <w:i/>
                <w:sz w:val="24"/>
                <w:szCs w:val="24"/>
              </w:rPr>
              <w:t>строения</w:t>
            </w:r>
          </w:p>
          <w:p w:rsidR="001847DE" w:rsidRPr="0078510C" w:rsidRDefault="009C371E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78510C">
              <w:rPr>
                <w:i/>
                <w:sz w:val="24"/>
                <w:szCs w:val="24"/>
              </w:rPr>
              <w:t xml:space="preserve">2) </w:t>
            </w:r>
            <w:r w:rsidR="001847DE" w:rsidRPr="0078510C">
              <w:rPr>
                <w:i/>
                <w:sz w:val="24"/>
                <w:szCs w:val="24"/>
              </w:rPr>
              <w:t>Треугольник влияния. Как мысли определяю</w:t>
            </w:r>
            <w:r w:rsidRPr="0078510C">
              <w:rPr>
                <w:i/>
                <w:sz w:val="24"/>
                <w:szCs w:val="24"/>
              </w:rPr>
              <w:t>т</w:t>
            </w:r>
            <w:r w:rsidR="001847DE" w:rsidRPr="0078510C">
              <w:rPr>
                <w:i/>
                <w:sz w:val="24"/>
                <w:szCs w:val="24"/>
              </w:rPr>
              <w:t xml:space="preserve"> эмоции и поступки</w:t>
            </w:r>
          </w:p>
          <w:p w:rsidR="001847DE" w:rsidRPr="0078510C" w:rsidRDefault="001847DE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jc w:val="both"/>
              <w:rPr>
                <w:i/>
                <w:sz w:val="24"/>
                <w:szCs w:val="24"/>
              </w:rPr>
            </w:pPr>
            <w:r w:rsidRPr="0078510C">
              <w:rPr>
                <w:i/>
                <w:sz w:val="24"/>
                <w:szCs w:val="24"/>
              </w:rPr>
              <w:t>3) В чём мне повезло</w:t>
            </w:r>
          </w:p>
          <w:p w:rsidR="001847DE" w:rsidRPr="0078510C" w:rsidRDefault="001847DE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jc w:val="both"/>
              <w:rPr>
                <w:i/>
                <w:sz w:val="24"/>
                <w:szCs w:val="24"/>
              </w:rPr>
            </w:pPr>
            <w:r w:rsidRPr="0078510C">
              <w:rPr>
                <w:i/>
                <w:sz w:val="24"/>
                <w:szCs w:val="24"/>
              </w:rPr>
              <w:t>4) Мысли, которые я выбираю</w:t>
            </w:r>
          </w:p>
        </w:tc>
      </w:tr>
      <w:tr w:rsidR="003307E2" w:rsidRPr="0078510C" w:rsidTr="0078510C">
        <w:tc>
          <w:tcPr>
            <w:tcW w:w="470" w:type="dxa"/>
          </w:tcPr>
          <w:p w:rsidR="003307E2" w:rsidRPr="0078510C" w:rsidRDefault="003307E2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rPr>
                <w:sz w:val="24"/>
                <w:szCs w:val="24"/>
              </w:rPr>
            </w:pPr>
            <w:r w:rsidRPr="0078510C">
              <w:rPr>
                <w:sz w:val="24"/>
                <w:szCs w:val="24"/>
              </w:rPr>
              <w:t>6</w:t>
            </w:r>
          </w:p>
        </w:tc>
        <w:tc>
          <w:tcPr>
            <w:tcW w:w="905" w:type="dxa"/>
          </w:tcPr>
          <w:p w:rsidR="003307E2" w:rsidRPr="0078510C" w:rsidRDefault="001847DE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rPr>
                <w:sz w:val="24"/>
                <w:szCs w:val="24"/>
              </w:rPr>
            </w:pPr>
            <w:r w:rsidRPr="0078510C">
              <w:rPr>
                <w:sz w:val="24"/>
                <w:szCs w:val="24"/>
              </w:rPr>
              <w:t>3</w:t>
            </w:r>
          </w:p>
        </w:tc>
        <w:tc>
          <w:tcPr>
            <w:tcW w:w="3801" w:type="dxa"/>
          </w:tcPr>
          <w:p w:rsidR="003307E2" w:rsidRPr="0078510C" w:rsidRDefault="003307E2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78510C">
              <w:rPr>
                <w:sz w:val="24"/>
                <w:szCs w:val="24"/>
              </w:rPr>
              <w:t>Что я думаю о других</w:t>
            </w:r>
          </w:p>
        </w:tc>
        <w:tc>
          <w:tcPr>
            <w:tcW w:w="5135" w:type="dxa"/>
          </w:tcPr>
          <w:p w:rsidR="003307E2" w:rsidRPr="0078510C" w:rsidRDefault="001847DE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jc w:val="both"/>
              <w:rPr>
                <w:i/>
                <w:sz w:val="24"/>
                <w:szCs w:val="24"/>
              </w:rPr>
            </w:pPr>
            <w:r w:rsidRPr="0078510C">
              <w:rPr>
                <w:i/>
                <w:sz w:val="24"/>
                <w:szCs w:val="24"/>
              </w:rPr>
              <w:t>1) Како</w:t>
            </w:r>
            <w:r w:rsidR="009C371E" w:rsidRPr="0078510C">
              <w:rPr>
                <w:i/>
                <w:sz w:val="24"/>
                <w:szCs w:val="24"/>
              </w:rPr>
              <w:t>в</w:t>
            </w:r>
            <w:r w:rsidRPr="0078510C">
              <w:rPr>
                <w:i/>
                <w:sz w:val="24"/>
                <w:szCs w:val="24"/>
              </w:rPr>
              <w:t>о настроение вашего соседа?</w:t>
            </w:r>
          </w:p>
          <w:p w:rsidR="001847DE" w:rsidRPr="0078510C" w:rsidRDefault="001847DE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jc w:val="both"/>
              <w:rPr>
                <w:i/>
                <w:sz w:val="24"/>
                <w:szCs w:val="24"/>
              </w:rPr>
            </w:pPr>
            <w:r w:rsidRPr="0078510C">
              <w:rPr>
                <w:i/>
                <w:sz w:val="24"/>
                <w:szCs w:val="24"/>
              </w:rPr>
              <w:t>2) Сыщики</w:t>
            </w:r>
          </w:p>
          <w:p w:rsidR="001847DE" w:rsidRPr="0078510C" w:rsidRDefault="001847DE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jc w:val="both"/>
              <w:rPr>
                <w:i/>
                <w:sz w:val="24"/>
                <w:szCs w:val="24"/>
              </w:rPr>
            </w:pPr>
            <w:r w:rsidRPr="0078510C">
              <w:rPr>
                <w:i/>
                <w:sz w:val="24"/>
                <w:szCs w:val="24"/>
              </w:rPr>
              <w:t>3) Мозг доказывающий</w:t>
            </w:r>
          </w:p>
        </w:tc>
      </w:tr>
      <w:tr w:rsidR="003307E2" w:rsidRPr="0078510C" w:rsidTr="0078510C">
        <w:tc>
          <w:tcPr>
            <w:tcW w:w="470" w:type="dxa"/>
          </w:tcPr>
          <w:p w:rsidR="003307E2" w:rsidRPr="0078510C" w:rsidRDefault="003307E2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rPr>
                <w:sz w:val="24"/>
                <w:szCs w:val="24"/>
              </w:rPr>
            </w:pPr>
            <w:r w:rsidRPr="0078510C">
              <w:rPr>
                <w:sz w:val="24"/>
                <w:szCs w:val="24"/>
              </w:rPr>
              <w:t>7</w:t>
            </w:r>
          </w:p>
        </w:tc>
        <w:tc>
          <w:tcPr>
            <w:tcW w:w="905" w:type="dxa"/>
          </w:tcPr>
          <w:p w:rsidR="003307E2" w:rsidRPr="0078510C" w:rsidRDefault="001847DE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rPr>
                <w:sz w:val="24"/>
                <w:szCs w:val="24"/>
              </w:rPr>
            </w:pPr>
            <w:r w:rsidRPr="0078510C">
              <w:rPr>
                <w:sz w:val="24"/>
                <w:szCs w:val="24"/>
              </w:rPr>
              <w:t>4</w:t>
            </w:r>
          </w:p>
        </w:tc>
        <w:tc>
          <w:tcPr>
            <w:tcW w:w="3801" w:type="dxa"/>
          </w:tcPr>
          <w:p w:rsidR="003307E2" w:rsidRPr="0078510C" w:rsidRDefault="003307E2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78510C">
              <w:rPr>
                <w:sz w:val="24"/>
                <w:szCs w:val="24"/>
              </w:rPr>
              <w:t>Я и МЫ</w:t>
            </w:r>
          </w:p>
        </w:tc>
        <w:tc>
          <w:tcPr>
            <w:tcW w:w="5135" w:type="dxa"/>
          </w:tcPr>
          <w:p w:rsidR="003307E2" w:rsidRPr="0078510C" w:rsidRDefault="001847DE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jc w:val="both"/>
              <w:rPr>
                <w:i/>
                <w:sz w:val="24"/>
                <w:szCs w:val="24"/>
              </w:rPr>
            </w:pPr>
            <w:r w:rsidRPr="0078510C">
              <w:rPr>
                <w:i/>
                <w:sz w:val="24"/>
                <w:szCs w:val="24"/>
              </w:rPr>
              <w:t>1) Ты и я. Мы вместе</w:t>
            </w:r>
          </w:p>
          <w:p w:rsidR="001847DE" w:rsidRPr="0078510C" w:rsidRDefault="001847DE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jc w:val="both"/>
              <w:rPr>
                <w:i/>
                <w:sz w:val="24"/>
                <w:szCs w:val="24"/>
              </w:rPr>
            </w:pPr>
            <w:r w:rsidRPr="0078510C">
              <w:rPr>
                <w:i/>
                <w:sz w:val="24"/>
                <w:szCs w:val="24"/>
              </w:rPr>
              <w:t>2) Белая ворона</w:t>
            </w:r>
          </w:p>
          <w:p w:rsidR="001847DE" w:rsidRPr="0078510C" w:rsidRDefault="001847DE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jc w:val="both"/>
              <w:rPr>
                <w:i/>
                <w:sz w:val="24"/>
                <w:szCs w:val="24"/>
              </w:rPr>
            </w:pPr>
            <w:r w:rsidRPr="0078510C">
              <w:rPr>
                <w:i/>
                <w:sz w:val="24"/>
                <w:szCs w:val="24"/>
              </w:rPr>
              <w:t>3) Всегда ли большинство право?</w:t>
            </w:r>
          </w:p>
          <w:p w:rsidR="001847DE" w:rsidRPr="0078510C" w:rsidRDefault="001847DE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jc w:val="both"/>
              <w:rPr>
                <w:i/>
                <w:sz w:val="24"/>
                <w:szCs w:val="24"/>
              </w:rPr>
            </w:pPr>
            <w:r w:rsidRPr="0078510C">
              <w:rPr>
                <w:i/>
                <w:sz w:val="24"/>
                <w:szCs w:val="24"/>
              </w:rPr>
              <w:t xml:space="preserve">4) Скажи </w:t>
            </w:r>
            <w:r w:rsidR="009C371E" w:rsidRPr="0078510C">
              <w:rPr>
                <w:i/>
                <w:sz w:val="24"/>
                <w:szCs w:val="24"/>
              </w:rPr>
              <w:t>«</w:t>
            </w:r>
            <w:r w:rsidRPr="0078510C">
              <w:rPr>
                <w:i/>
                <w:sz w:val="24"/>
                <w:szCs w:val="24"/>
              </w:rPr>
              <w:t>Стоп</w:t>
            </w:r>
            <w:r w:rsidR="009C371E" w:rsidRPr="0078510C">
              <w:rPr>
                <w:i/>
                <w:sz w:val="24"/>
                <w:szCs w:val="24"/>
              </w:rPr>
              <w:t>»</w:t>
            </w:r>
          </w:p>
        </w:tc>
      </w:tr>
      <w:tr w:rsidR="003307E2" w:rsidRPr="0078510C" w:rsidTr="0078510C">
        <w:tc>
          <w:tcPr>
            <w:tcW w:w="470" w:type="dxa"/>
          </w:tcPr>
          <w:p w:rsidR="003307E2" w:rsidRPr="0078510C" w:rsidRDefault="003307E2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rPr>
                <w:sz w:val="24"/>
                <w:szCs w:val="24"/>
              </w:rPr>
            </w:pPr>
            <w:r w:rsidRPr="0078510C">
              <w:rPr>
                <w:sz w:val="24"/>
                <w:szCs w:val="24"/>
              </w:rPr>
              <w:t>8</w:t>
            </w:r>
          </w:p>
        </w:tc>
        <w:tc>
          <w:tcPr>
            <w:tcW w:w="905" w:type="dxa"/>
          </w:tcPr>
          <w:p w:rsidR="003307E2" w:rsidRPr="0078510C" w:rsidRDefault="009C371E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rPr>
                <w:sz w:val="24"/>
                <w:szCs w:val="24"/>
              </w:rPr>
            </w:pPr>
            <w:r w:rsidRPr="0078510C">
              <w:rPr>
                <w:sz w:val="24"/>
                <w:szCs w:val="24"/>
              </w:rPr>
              <w:t>4</w:t>
            </w:r>
          </w:p>
        </w:tc>
        <w:tc>
          <w:tcPr>
            <w:tcW w:w="3801" w:type="dxa"/>
          </w:tcPr>
          <w:p w:rsidR="003307E2" w:rsidRPr="0078510C" w:rsidRDefault="003307E2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78510C">
              <w:rPr>
                <w:sz w:val="24"/>
                <w:szCs w:val="24"/>
              </w:rPr>
              <w:t>Давай с тобой поговорим</w:t>
            </w:r>
          </w:p>
        </w:tc>
        <w:tc>
          <w:tcPr>
            <w:tcW w:w="5135" w:type="dxa"/>
          </w:tcPr>
          <w:p w:rsidR="003307E2" w:rsidRPr="0078510C" w:rsidRDefault="001847DE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jc w:val="both"/>
              <w:rPr>
                <w:i/>
                <w:sz w:val="24"/>
                <w:szCs w:val="24"/>
              </w:rPr>
            </w:pPr>
            <w:r w:rsidRPr="0078510C">
              <w:rPr>
                <w:i/>
                <w:sz w:val="24"/>
                <w:szCs w:val="24"/>
              </w:rPr>
              <w:t>1) Ассоциации. Место встречи</w:t>
            </w:r>
          </w:p>
          <w:p w:rsidR="001847DE" w:rsidRPr="0078510C" w:rsidRDefault="001847DE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jc w:val="both"/>
              <w:rPr>
                <w:i/>
                <w:sz w:val="24"/>
                <w:szCs w:val="24"/>
              </w:rPr>
            </w:pPr>
            <w:r w:rsidRPr="0078510C">
              <w:rPr>
                <w:i/>
                <w:sz w:val="24"/>
                <w:szCs w:val="24"/>
              </w:rPr>
              <w:t>2) Каналы передачи информации</w:t>
            </w:r>
          </w:p>
          <w:p w:rsidR="001847DE" w:rsidRPr="0078510C" w:rsidRDefault="001847DE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jc w:val="both"/>
              <w:rPr>
                <w:i/>
                <w:sz w:val="24"/>
                <w:szCs w:val="24"/>
              </w:rPr>
            </w:pPr>
            <w:r w:rsidRPr="0078510C">
              <w:rPr>
                <w:i/>
                <w:sz w:val="24"/>
                <w:szCs w:val="24"/>
              </w:rPr>
              <w:t>3) Эмоциональный театр</w:t>
            </w:r>
          </w:p>
          <w:p w:rsidR="001847DE" w:rsidRPr="0078510C" w:rsidRDefault="001847DE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jc w:val="both"/>
              <w:rPr>
                <w:i/>
                <w:sz w:val="24"/>
                <w:szCs w:val="24"/>
              </w:rPr>
            </w:pPr>
            <w:r w:rsidRPr="0078510C">
              <w:rPr>
                <w:i/>
                <w:sz w:val="24"/>
                <w:szCs w:val="24"/>
              </w:rPr>
              <w:t>4) Я глазами других</w:t>
            </w:r>
          </w:p>
        </w:tc>
      </w:tr>
      <w:tr w:rsidR="003307E2" w:rsidRPr="0078510C" w:rsidTr="0078510C">
        <w:tc>
          <w:tcPr>
            <w:tcW w:w="470" w:type="dxa"/>
          </w:tcPr>
          <w:p w:rsidR="003307E2" w:rsidRPr="0078510C" w:rsidRDefault="003307E2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rPr>
                <w:sz w:val="24"/>
                <w:szCs w:val="24"/>
              </w:rPr>
            </w:pPr>
            <w:r w:rsidRPr="0078510C">
              <w:rPr>
                <w:sz w:val="24"/>
                <w:szCs w:val="24"/>
              </w:rPr>
              <w:t>9</w:t>
            </w:r>
          </w:p>
        </w:tc>
        <w:tc>
          <w:tcPr>
            <w:tcW w:w="905" w:type="dxa"/>
          </w:tcPr>
          <w:p w:rsidR="003307E2" w:rsidRPr="0078510C" w:rsidRDefault="009C371E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rPr>
                <w:sz w:val="24"/>
                <w:szCs w:val="24"/>
              </w:rPr>
            </w:pPr>
            <w:r w:rsidRPr="0078510C">
              <w:rPr>
                <w:sz w:val="24"/>
                <w:szCs w:val="24"/>
              </w:rPr>
              <w:t>4</w:t>
            </w:r>
          </w:p>
        </w:tc>
        <w:tc>
          <w:tcPr>
            <w:tcW w:w="3801" w:type="dxa"/>
          </w:tcPr>
          <w:p w:rsidR="003307E2" w:rsidRPr="0078510C" w:rsidRDefault="003307E2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78510C">
              <w:rPr>
                <w:sz w:val="24"/>
                <w:szCs w:val="24"/>
              </w:rPr>
              <w:t>Сотрудничество</w:t>
            </w:r>
          </w:p>
        </w:tc>
        <w:tc>
          <w:tcPr>
            <w:tcW w:w="5135" w:type="dxa"/>
          </w:tcPr>
          <w:p w:rsidR="003307E2" w:rsidRPr="0078510C" w:rsidRDefault="001847DE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jc w:val="both"/>
              <w:rPr>
                <w:i/>
                <w:sz w:val="24"/>
                <w:szCs w:val="24"/>
              </w:rPr>
            </w:pPr>
            <w:r w:rsidRPr="0078510C">
              <w:rPr>
                <w:i/>
                <w:sz w:val="24"/>
                <w:szCs w:val="24"/>
              </w:rPr>
              <w:t>1) Паровоз</w:t>
            </w:r>
          </w:p>
          <w:p w:rsidR="001847DE" w:rsidRPr="0078510C" w:rsidRDefault="001847DE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78510C">
              <w:rPr>
                <w:i/>
                <w:sz w:val="24"/>
                <w:szCs w:val="24"/>
              </w:rPr>
              <w:t>2) Скульптура «Сотрудничество»</w:t>
            </w:r>
            <w:r w:rsidR="009C371E" w:rsidRPr="0078510C">
              <w:rPr>
                <w:i/>
                <w:sz w:val="24"/>
                <w:szCs w:val="24"/>
              </w:rPr>
              <w:t>. Доска сотрудничества</w:t>
            </w:r>
          </w:p>
          <w:p w:rsidR="001847DE" w:rsidRPr="0078510C" w:rsidRDefault="001847DE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jc w:val="both"/>
              <w:rPr>
                <w:i/>
                <w:sz w:val="24"/>
                <w:szCs w:val="24"/>
              </w:rPr>
            </w:pPr>
            <w:r w:rsidRPr="0078510C">
              <w:rPr>
                <w:i/>
                <w:sz w:val="24"/>
                <w:szCs w:val="24"/>
              </w:rPr>
              <w:t>3) Карандаши</w:t>
            </w:r>
          </w:p>
          <w:p w:rsidR="001847DE" w:rsidRPr="0078510C" w:rsidRDefault="009C371E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jc w:val="both"/>
              <w:rPr>
                <w:i/>
                <w:sz w:val="24"/>
                <w:szCs w:val="24"/>
              </w:rPr>
            </w:pPr>
            <w:r w:rsidRPr="0078510C">
              <w:rPr>
                <w:i/>
                <w:sz w:val="24"/>
                <w:szCs w:val="24"/>
              </w:rPr>
              <w:t>4</w:t>
            </w:r>
            <w:r w:rsidR="001847DE" w:rsidRPr="0078510C">
              <w:rPr>
                <w:i/>
                <w:sz w:val="24"/>
                <w:szCs w:val="24"/>
              </w:rPr>
              <w:t>) Со мной можно сотрудничать, потому что я...</w:t>
            </w:r>
          </w:p>
        </w:tc>
      </w:tr>
      <w:tr w:rsidR="003307E2" w:rsidRPr="0078510C" w:rsidTr="0078510C">
        <w:tc>
          <w:tcPr>
            <w:tcW w:w="470" w:type="dxa"/>
          </w:tcPr>
          <w:p w:rsidR="003307E2" w:rsidRPr="0078510C" w:rsidRDefault="003307E2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rPr>
                <w:sz w:val="24"/>
                <w:szCs w:val="24"/>
              </w:rPr>
            </w:pPr>
            <w:r w:rsidRPr="0078510C">
              <w:rPr>
                <w:sz w:val="24"/>
                <w:szCs w:val="24"/>
              </w:rPr>
              <w:t>10</w:t>
            </w:r>
          </w:p>
        </w:tc>
        <w:tc>
          <w:tcPr>
            <w:tcW w:w="905" w:type="dxa"/>
          </w:tcPr>
          <w:p w:rsidR="003307E2" w:rsidRPr="0078510C" w:rsidRDefault="009C371E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rPr>
                <w:sz w:val="24"/>
                <w:szCs w:val="24"/>
              </w:rPr>
            </w:pPr>
            <w:r w:rsidRPr="0078510C">
              <w:rPr>
                <w:sz w:val="24"/>
                <w:szCs w:val="24"/>
              </w:rPr>
              <w:t>3</w:t>
            </w:r>
          </w:p>
        </w:tc>
        <w:tc>
          <w:tcPr>
            <w:tcW w:w="3801" w:type="dxa"/>
          </w:tcPr>
          <w:p w:rsidR="003307E2" w:rsidRPr="0078510C" w:rsidRDefault="003307E2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78510C">
              <w:rPr>
                <w:sz w:val="24"/>
                <w:szCs w:val="24"/>
              </w:rPr>
              <w:t>Шаг в будущее</w:t>
            </w:r>
          </w:p>
        </w:tc>
        <w:tc>
          <w:tcPr>
            <w:tcW w:w="5135" w:type="dxa"/>
          </w:tcPr>
          <w:p w:rsidR="003307E2" w:rsidRPr="0078510C" w:rsidRDefault="009C371E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jc w:val="both"/>
              <w:rPr>
                <w:i/>
                <w:sz w:val="24"/>
                <w:szCs w:val="24"/>
              </w:rPr>
            </w:pPr>
            <w:r w:rsidRPr="0078510C">
              <w:rPr>
                <w:i/>
                <w:sz w:val="24"/>
                <w:szCs w:val="24"/>
              </w:rPr>
              <w:t>1) Наши цветы</w:t>
            </w:r>
          </w:p>
          <w:p w:rsidR="009C371E" w:rsidRPr="0078510C" w:rsidRDefault="009C371E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jc w:val="both"/>
              <w:rPr>
                <w:i/>
                <w:sz w:val="24"/>
                <w:szCs w:val="24"/>
              </w:rPr>
            </w:pPr>
            <w:r w:rsidRPr="0078510C">
              <w:rPr>
                <w:i/>
                <w:sz w:val="24"/>
                <w:szCs w:val="24"/>
              </w:rPr>
              <w:t>2) Я верю в себя</w:t>
            </w:r>
          </w:p>
          <w:p w:rsidR="009C371E" w:rsidRPr="0078510C" w:rsidRDefault="009C371E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jc w:val="both"/>
              <w:rPr>
                <w:i/>
                <w:sz w:val="24"/>
                <w:szCs w:val="24"/>
              </w:rPr>
            </w:pPr>
            <w:r w:rsidRPr="0078510C">
              <w:rPr>
                <w:i/>
                <w:sz w:val="24"/>
                <w:szCs w:val="24"/>
              </w:rPr>
              <w:t>3) Мотивирующие цитаты</w:t>
            </w:r>
          </w:p>
        </w:tc>
      </w:tr>
      <w:tr w:rsidR="009C371E" w:rsidRPr="0078510C" w:rsidTr="0078510C">
        <w:tc>
          <w:tcPr>
            <w:tcW w:w="470" w:type="dxa"/>
          </w:tcPr>
          <w:p w:rsidR="009C371E" w:rsidRPr="0078510C" w:rsidRDefault="009C371E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rPr>
                <w:sz w:val="24"/>
                <w:szCs w:val="24"/>
              </w:rPr>
            </w:pPr>
            <w:r w:rsidRPr="0078510C">
              <w:rPr>
                <w:sz w:val="24"/>
                <w:szCs w:val="24"/>
              </w:rPr>
              <w:t>11</w:t>
            </w:r>
          </w:p>
        </w:tc>
        <w:tc>
          <w:tcPr>
            <w:tcW w:w="905" w:type="dxa"/>
          </w:tcPr>
          <w:p w:rsidR="009C371E" w:rsidRPr="0078510C" w:rsidRDefault="009C371E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rPr>
                <w:sz w:val="24"/>
                <w:szCs w:val="24"/>
              </w:rPr>
            </w:pPr>
            <w:r w:rsidRPr="0078510C">
              <w:rPr>
                <w:sz w:val="24"/>
                <w:szCs w:val="24"/>
              </w:rPr>
              <w:t>1</w:t>
            </w:r>
          </w:p>
        </w:tc>
        <w:tc>
          <w:tcPr>
            <w:tcW w:w="8936" w:type="dxa"/>
            <w:gridSpan w:val="2"/>
          </w:tcPr>
          <w:p w:rsidR="009C371E" w:rsidRPr="0078510C" w:rsidRDefault="009C371E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rPr>
                <w:sz w:val="24"/>
                <w:szCs w:val="24"/>
              </w:rPr>
            </w:pPr>
            <w:r w:rsidRPr="0078510C">
              <w:rPr>
                <w:sz w:val="24"/>
                <w:szCs w:val="24"/>
              </w:rPr>
              <w:t>Подведение итогов</w:t>
            </w:r>
          </w:p>
        </w:tc>
      </w:tr>
      <w:tr w:rsidR="009C371E" w:rsidRPr="0078510C" w:rsidTr="0078510C">
        <w:tc>
          <w:tcPr>
            <w:tcW w:w="470" w:type="dxa"/>
          </w:tcPr>
          <w:p w:rsidR="009C371E" w:rsidRPr="0078510C" w:rsidRDefault="009C371E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9C371E" w:rsidRPr="0078510C" w:rsidRDefault="009C371E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rPr>
                <w:sz w:val="24"/>
                <w:szCs w:val="24"/>
              </w:rPr>
            </w:pPr>
            <w:r w:rsidRPr="0078510C">
              <w:rPr>
                <w:sz w:val="24"/>
                <w:szCs w:val="24"/>
              </w:rPr>
              <w:t>34</w:t>
            </w:r>
          </w:p>
        </w:tc>
        <w:tc>
          <w:tcPr>
            <w:tcW w:w="8936" w:type="dxa"/>
            <w:gridSpan w:val="2"/>
          </w:tcPr>
          <w:p w:rsidR="009C371E" w:rsidRPr="0078510C" w:rsidRDefault="009C371E" w:rsidP="0078510C">
            <w:pPr>
              <w:pStyle w:val="a5"/>
              <w:shd w:val="clear" w:color="auto" w:fill="auto"/>
              <w:tabs>
                <w:tab w:val="left" w:pos="418"/>
              </w:tabs>
              <w:spacing w:after="0" w:line="317" w:lineRule="exact"/>
              <w:ind w:firstLine="0"/>
              <w:rPr>
                <w:sz w:val="24"/>
                <w:szCs w:val="24"/>
              </w:rPr>
            </w:pPr>
            <w:r w:rsidRPr="0078510C">
              <w:rPr>
                <w:sz w:val="24"/>
                <w:szCs w:val="24"/>
              </w:rPr>
              <w:t>И Т О Г О</w:t>
            </w:r>
          </w:p>
        </w:tc>
      </w:tr>
    </w:tbl>
    <w:p w:rsidR="003307E2" w:rsidRDefault="003307E2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24"/>
          <w:szCs w:val="24"/>
        </w:rPr>
      </w:pPr>
    </w:p>
    <w:p w:rsidR="00A503A5" w:rsidRDefault="00A503A5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24"/>
          <w:szCs w:val="24"/>
        </w:rPr>
      </w:pPr>
    </w:p>
    <w:p w:rsidR="00A503A5" w:rsidRDefault="007B6F08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 год обучения </w:t>
      </w:r>
    </w:p>
    <w:p w:rsidR="0078510C" w:rsidRDefault="0078510C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24"/>
          <w:szCs w:val="24"/>
        </w:rPr>
      </w:pPr>
    </w:p>
    <w:p w:rsidR="007B6F08" w:rsidRDefault="007B6F08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</w:t>
      </w:r>
    </w:p>
    <w:p w:rsidR="007B6F08" w:rsidRDefault="007B6F08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24"/>
          <w:szCs w:val="24"/>
        </w:rPr>
      </w:pPr>
    </w:p>
    <w:p w:rsidR="007B6F08" w:rsidRPr="007B6F08" w:rsidRDefault="007B6F08" w:rsidP="007B6F08">
      <w:pPr>
        <w:pStyle w:val="ab"/>
        <w:rPr>
          <w:rFonts w:ascii="Times New Roman" w:hAnsi="Times New Roman"/>
          <w:b/>
          <w:sz w:val="28"/>
          <w:szCs w:val="28"/>
        </w:rPr>
      </w:pPr>
      <w:r w:rsidRPr="007B6F08">
        <w:rPr>
          <w:rFonts w:ascii="Times New Roman" w:hAnsi="Times New Roman"/>
          <w:b/>
          <w:sz w:val="28"/>
          <w:szCs w:val="28"/>
        </w:rPr>
        <w:t>«Управляй собой»</w:t>
      </w:r>
    </w:p>
    <w:p w:rsidR="007B6F08" w:rsidRPr="007B6F08" w:rsidRDefault="007B6F08" w:rsidP="007B6F08">
      <w:pPr>
        <w:pStyle w:val="ab"/>
        <w:rPr>
          <w:rFonts w:ascii="Times New Roman" w:hAnsi="Times New Roman"/>
          <w:sz w:val="28"/>
          <w:szCs w:val="28"/>
        </w:rPr>
      </w:pPr>
      <w:r w:rsidRPr="007B6F08">
        <w:rPr>
          <w:rFonts w:ascii="Times New Roman" w:hAnsi="Times New Roman"/>
          <w:sz w:val="28"/>
          <w:szCs w:val="28"/>
        </w:rPr>
        <w:t>1.Зачем человеку нужно уметь управлять собой?</w:t>
      </w:r>
    </w:p>
    <w:p w:rsidR="007B6F08" w:rsidRPr="007B6F08" w:rsidRDefault="007B6F08" w:rsidP="007B6F08">
      <w:pPr>
        <w:pStyle w:val="ab"/>
        <w:rPr>
          <w:rFonts w:ascii="Times New Roman" w:hAnsi="Times New Roman"/>
          <w:sz w:val="28"/>
          <w:szCs w:val="28"/>
        </w:rPr>
      </w:pPr>
      <w:r w:rsidRPr="007B6F08">
        <w:rPr>
          <w:rFonts w:ascii="Times New Roman" w:hAnsi="Times New Roman"/>
          <w:sz w:val="28"/>
          <w:szCs w:val="28"/>
        </w:rPr>
        <w:t>2. Что такое внимание?</w:t>
      </w:r>
    </w:p>
    <w:p w:rsidR="007B6F08" w:rsidRPr="007B6F08" w:rsidRDefault="007B6F08" w:rsidP="007B6F08">
      <w:pPr>
        <w:pStyle w:val="ab"/>
        <w:rPr>
          <w:rFonts w:ascii="Times New Roman" w:hAnsi="Times New Roman"/>
          <w:sz w:val="28"/>
          <w:szCs w:val="28"/>
        </w:rPr>
      </w:pPr>
      <w:r w:rsidRPr="007B6F08">
        <w:rPr>
          <w:rFonts w:ascii="Times New Roman" w:hAnsi="Times New Roman"/>
          <w:sz w:val="28"/>
          <w:szCs w:val="28"/>
        </w:rPr>
        <w:t xml:space="preserve">3. Управление своим вниманием. </w:t>
      </w:r>
    </w:p>
    <w:p w:rsidR="007B6F08" w:rsidRPr="007B6F08" w:rsidRDefault="007B6F08" w:rsidP="007B6F08">
      <w:pPr>
        <w:pStyle w:val="ab"/>
        <w:rPr>
          <w:rFonts w:ascii="Times New Roman" w:hAnsi="Times New Roman"/>
          <w:sz w:val="28"/>
          <w:szCs w:val="28"/>
        </w:rPr>
      </w:pPr>
      <w:r w:rsidRPr="007B6F08">
        <w:rPr>
          <w:rFonts w:ascii="Times New Roman" w:hAnsi="Times New Roman"/>
          <w:sz w:val="28"/>
          <w:szCs w:val="28"/>
        </w:rPr>
        <w:lastRenderedPageBreak/>
        <w:t>4. Освоение способов управления вниманием.</w:t>
      </w:r>
    </w:p>
    <w:p w:rsidR="007B6F08" w:rsidRPr="007B6F08" w:rsidRDefault="007B6F08" w:rsidP="007B6F08">
      <w:pPr>
        <w:pStyle w:val="ab"/>
        <w:rPr>
          <w:rFonts w:ascii="Times New Roman" w:hAnsi="Times New Roman"/>
          <w:sz w:val="28"/>
          <w:szCs w:val="28"/>
        </w:rPr>
      </w:pPr>
      <w:r w:rsidRPr="007B6F08">
        <w:rPr>
          <w:rFonts w:ascii="Times New Roman" w:hAnsi="Times New Roman"/>
          <w:sz w:val="28"/>
          <w:szCs w:val="28"/>
        </w:rPr>
        <w:t>5. Практикум по овладению способами сохранения внимания.</w:t>
      </w:r>
    </w:p>
    <w:p w:rsidR="007B6F08" w:rsidRPr="007B6F08" w:rsidRDefault="007B6F08" w:rsidP="007B6F08">
      <w:pPr>
        <w:pStyle w:val="ab"/>
        <w:rPr>
          <w:rFonts w:ascii="Times New Roman" w:hAnsi="Times New Roman"/>
          <w:sz w:val="28"/>
          <w:szCs w:val="28"/>
        </w:rPr>
      </w:pPr>
      <w:r w:rsidRPr="007B6F08">
        <w:rPr>
          <w:rFonts w:ascii="Times New Roman" w:hAnsi="Times New Roman"/>
          <w:sz w:val="28"/>
          <w:szCs w:val="28"/>
        </w:rPr>
        <w:t>6. Мои телесные и эмоциональные состояния.</w:t>
      </w:r>
    </w:p>
    <w:p w:rsidR="007B6F08" w:rsidRPr="007B6F08" w:rsidRDefault="007B6F08" w:rsidP="007B6F08">
      <w:pPr>
        <w:pStyle w:val="ab"/>
        <w:rPr>
          <w:rFonts w:ascii="Times New Roman" w:hAnsi="Times New Roman"/>
          <w:sz w:val="28"/>
          <w:szCs w:val="28"/>
        </w:rPr>
      </w:pPr>
      <w:r w:rsidRPr="007B6F08">
        <w:rPr>
          <w:rFonts w:ascii="Times New Roman" w:hAnsi="Times New Roman"/>
          <w:sz w:val="28"/>
          <w:szCs w:val="28"/>
        </w:rPr>
        <w:t>7. Практикум «О чем расскажет язык моего тела»</w:t>
      </w:r>
    </w:p>
    <w:p w:rsidR="007B6F08" w:rsidRPr="007B6F08" w:rsidRDefault="007B6F08" w:rsidP="007B6F08">
      <w:pPr>
        <w:pStyle w:val="ab"/>
        <w:rPr>
          <w:rFonts w:ascii="Times New Roman" w:hAnsi="Times New Roman"/>
          <w:sz w:val="28"/>
          <w:szCs w:val="28"/>
        </w:rPr>
      </w:pPr>
      <w:r w:rsidRPr="007B6F08">
        <w:rPr>
          <w:rFonts w:ascii="Times New Roman" w:hAnsi="Times New Roman"/>
          <w:sz w:val="28"/>
          <w:szCs w:val="28"/>
        </w:rPr>
        <w:t xml:space="preserve">8. Зачем человеку стресс? </w:t>
      </w:r>
    </w:p>
    <w:p w:rsidR="007B6F08" w:rsidRPr="007B6F08" w:rsidRDefault="007B6F08" w:rsidP="007B6F08">
      <w:pPr>
        <w:pStyle w:val="ab"/>
        <w:rPr>
          <w:rFonts w:ascii="Times New Roman" w:hAnsi="Times New Roman"/>
          <w:sz w:val="28"/>
          <w:szCs w:val="28"/>
        </w:rPr>
      </w:pPr>
      <w:r w:rsidRPr="007B6F08">
        <w:rPr>
          <w:rFonts w:ascii="Times New Roman" w:hAnsi="Times New Roman"/>
          <w:sz w:val="28"/>
          <w:szCs w:val="28"/>
        </w:rPr>
        <w:t>9. Положительное и отрицательное влияние стресса на человека.</w:t>
      </w:r>
    </w:p>
    <w:p w:rsidR="007B6F08" w:rsidRPr="007B6F08" w:rsidRDefault="007B6F08" w:rsidP="007B6F08">
      <w:pPr>
        <w:pStyle w:val="ab"/>
        <w:rPr>
          <w:rFonts w:ascii="Times New Roman" w:hAnsi="Times New Roman"/>
          <w:sz w:val="28"/>
          <w:szCs w:val="28"/>
        </w:rPr>
      </w:pPr>
      <w:r w:rsidRPr="007B6F08">
        <w:rPr>
          <w:rFonts w:ascii="Times New Roman" w:hAnsi="Times New Roman"/>
          <w:sz w:val="28"/>
          <w:szCs w:val="28"/>
        </w:rPr>
        <w:t>10. Просмотр и обсуждение фильма «Монстры на каникулах».</w:t>
      </w:r>
    </w:p>
    <w:p w:rsidR="007B6F08" w:rsidRPr="007B6F08" w:rsidRDefault="007B6F08" w:rsidP="007B6F08">
      <w:pPr>
        <w:pStyle w:val="ab"/>
        <w:rPr>
          <w:rFonts w:ascii="Times New Roman" w:hAnsi="Times New Roman"/>
          <w:sz w:val="28"/>
          <w:szCs w:val="28"/>
        </w:rPr>
      </w:pPr>
      <w:r w:rsidRPr="007B6F08">
        <w:rPr>
          <w:rFonts w:ascii="Times New Roman" w:hAnsi="Times New Roman"/>
          <w:sz w:val="28"/>
          <w:szCs w:val="28"/>
        </w:rPr>
        <w:t>11.  Как справиться со стрессом? Способы борьбы со стрессом.</w:t>
      </w:r>
    </w:p>
    <w:p w:rsidR="007B6F08" w:rsidRPr="007B6F08" w:rsidRDefault="007B6F08" w:rsidP="007B6F08">
      <w:pPr>
        <w:pStyle w:val="ab"/>
        <w:rPr>
          <w:rFonts w:ascii="Times New Roman" w:hAnsi="Times New Roman"/>
          <w:sz w:val="28"/>
          <w:szCs w:val="28"/>
        </w:rPr>
      </w:pPr>
      <w:r w:rsidRPr="007B6F08">
        <w:rPr>
          <w:rFonts w:ascii="Times New Roman" w:hAnsi="Times New Roman"/>
          <w:sz w:val="28"/>
          <w:szCs w:val="28"/>
        </w:rPr>
        <w:t>12. Что делать, если я попал в стрессовую ситуацию?</w:t>
      </w:r>
    </w:p>
    <w:p w:rsidR="007B6F08" w:rsidRPr="007B6F08" w:rsidRDefault="007B6F08" w:rsidP="007B6F08">
      <w:pPr>
        <w:pStyle w:val="ab"/>
        <w:rPr>
          <w:rFonts w:ascii="Times New Roman" w:hAnsi="Times New Roman"/>
          <w:sz w:val="28"/>
          <w:szCs w:val="28"/>
        </w:rPr>
      </w:pPr>
      <w:r w:rsidRPr="007B6F08">
        <w:rPr>
          <w:rFonts w:ascii="Times New Roman" w:hAnsi="Times New Roman"/>
          <w:sz w:val="28"/>
          <w:szCs w:val="28"/>
        </w:rPr>
        <w:t xml:space="preserve">13.Как я справляюсь со своим стрессом. </w:t>
      </w:r>
    </w:p>
    <w:p w:rsidR="007B6F08" w:rsidRPr="007B6F08" w:rsidRDefault="007B6F08" w:rsidP="007B6F08">
      <w:pPr>
        <w:pStyle w:val="ab"/>
        <w:rPr>
          <w:rFonts w:ascii="Times New Roman" w:hAnsi="Times New Roman"/>
          <w:sz w:val="28"/>
          <w:szCs w:val="28"/>
        </w:rPr>
      </w:pPr>
      <w:r w:rsidRPr="007B6F08">
        <w:rPr>
          <w:rFonts w:ascii="Times New Roman" w:hAnsi="Times New Roman"/>
          <w:sz w:val="28"/>
          <w:szCs w:val="28"/>
        </w:rPr>
        <w:t>14. «Стрессовые» и «</w:t>
      </w:r>
      <w:proofErr w:type="spellStart"/>
      <w:r w:rsidRPr="007B6F08">
        <w:rPr>
          <w:rFonts w:ascii="Times New Roman" w:hAnsi="Times New Roman"/>
          <w:sz w:val="28"/>
          <w:szCs w:val="28"/>
        </w:rPr>
        <w:t>нестрессовые</w:t>
      </w:r>
      <w:proofErr w:type="spellEnd"/>
      <w:r w:rsidRPr="007B6F08">
        <w:rPr>
          <w:rFonts w:ascii="Times New Roman" w:hAnsi="Times New Roman"/>
          <w:sz w:val="28"/>
          <w:szCs w:val="28"/>
        </w:rPr>
        <w:t>» профессии.</w:t>
      </w:r>
    </w:p>
    <w:p w:rsidR="007B6F08" w:rsidRPr="007B6F08" w:rsidRDefault="007B6F08" w:rsidP="007B6F08">
      <w:pPr>
        <w:pStyle w:val="ab"/>
        <w:rPr>
          <w:rFonts w:ascii="Times New Roman" w:hAnsi="Times New Roman"/>
          <w:sz w:val="28"/>
          <w:szCs w:val="28"/>
        </w:rPr>
      </w:pPr>
      <w:r w:rsidRPr="007B6F08">
        <w:rPr>
          <w:rFonts w:ascii="Times New Roman" w:hAnsi="Times New Roman"/>
          <w:sz w:val="28"/>
          <w:szCs w:val="28"/>
        </w:rPr>
        <w:t>15. Что влияет на способность нашего организма сопротивляться стрессу.</w:t>
      </w:r>
    </w:p>
    <w:p w:rsidR="007B6F08" w:rsidRPr="007B6F08" w:rsidRDefault="007B6F08" w:rsidP="007B6F08">
      <w:pPr>
        <w:pStyle w:val="ab"/>
        <w:rPr>
          <w:rFonts w:ascii="Times New Roman" w:hAnsi="Times New Roman"/>
          <w:sz w:val="28"/>
          <w:szCs w:val="28"/>
        </w:rPr>
      </w:pPr>
      <w:r w:rsidRPr="007B6F08">
        <w:rPr>
          <w:rFonts w:ascii="Times New Roman" w:hAnsi="Times New Roman"/>
          <w:sz w:val="28"/>
          <w:szCs w:val="28"/>
        </w:rPr>
        <w:t>16. Что нас делает крепче, выносливее и сильнее?</w:t>
      </w:r>
    </w:p>
    <w:p w:rsidR="007B6F08" w:rsidRPr="007B6F08" w:rsidRDefault="007B6F08" w:rsidP="007B6F08">
      <w:pPr>
        <w:pStyle w:val="ab"/>
        <w:rPr>
          <w:rFonts w:ascii="Times New Roman" w:hAnsi="Times New Roman"/>
          <w:sz w:val="28"/>
          <w:szCs w:val="28"/>
        </w:rPr>
      </w:pPr>
      <w:r w:rsidRPr="007B6F08">
        <w:rPr>
          <w:rFonts w:ascii="Times New Roman" w:hAnsi="Times New Roman"/>
          <w:sz w:val="28"/>
          <w:szCs w:val="28"/>
        </w:rPr>
        <w:t>17. Чему я научился.</w:t>
      </w:r>
    </w:p>
    <w:p w:rsidR="007B6F08" w:rsidRPr="007B6F08" w:rsidRDefault="007B6F08" w:rsidP="007B6F08">
      <w:pPr>
        <w:pStyle w:val="ab"/>
        <w:rPr>
          <w:rFonts w:ascii="Times New Roman" w:hAnsi="Times New Roman"/>
          <w:b/>
          <w:sz w:val="28"/>
          <w:szCs w:val="28"/>
        </w:rPr>
      </w:pPr>
      <w:r w:rsidRPr="007B6F08">
        <w:rPr>
          <w:rFonts w:ascii="Times New Roman" w:hAnsi="Times New Roman"/>
          <w:b/>
          <w:sz w:val="28"/>
          <w:szCs w:val="28"/>
        </w:rPr>
        <w:t>«Я и мой выбор»</w:t>
      </w:r>
    </w:p>
    <w:p w:rsidR="007B6F08" w:rsidRPr="007B6F08" w:rsidRDefault="007B6F08" w:rsidP="007B6F08">
      <w:pPr>
        <w:pStyle w:val="ab"/>
        <w:rPr>
          <w:rFonts w:ascii="Times New Roman" w:hAnsi="Times New Roman"/>
          <w:sz w:val="28"/>
          <w:szCs w:val="28"/>
        </w:rPr>
      </w:pPr>
      <w:r w:rsidRPr="007B6F08">
        <w:rPr>
          <w:rFonts w:ascii="Times New Roman" w:hAnsi="Times New Roman"/>
          <w:sz w:val="28"/>
          <w:szCs w:val="28"/>
        </w:rPr>
        <w:t>18.  «Направо пойдешь».</w:t>
      </w:r>
    </w:p>
    <w:p w:rsidR="007B6F08" w:rsidRPr="007B6F08" w:rsidRDefault="007B6F08" w:rsidP="007B6F08">
      <w:pPr>
        <w:pStyle w:val="ab"/>
        <w:rPr>
          <w:rFonts w:ascii="Times New Roman" w:hAnsi="Times New Roman"/>
          <w:sz w:val="28"/>
          <w:szCs w:val="28"/>
        </w:rPr>
      </w:pPr>
      <w:r w:rsidRPr="007B6F08">
        <w:rPr>
          <w:rFonts w:ascii="Times New Roman" w:hAnsi="Times New Roman"/>
          <w:sz w:val="28"/>
          <w:szCs w:val="28"/>
        </w:rPr>
        <w:t>19. Как мы выбираем?</w:t>
      </w:r>
    </w:p>
    <w:p w:rsidR="007B6F08" w:rsidRPr="007B6F08" w:rsidRDefault="007B6F08" w:rsidP="007B6F08">
      <w:pPr>
        <w:pStyle w:val="ab"/>
        <w:rPr>
          <w:rFonts w:ascii="Times New Roman" w:hAnsi="Times New Roman"/>
          <w:sz w:val="28"/>
          <w:szCs w:val="28"/>
        </w:rPr>
      </w:pPr>
      <w:r w:rsidRPr="007B6F08">
        <w:rPr>
          <w:rFonts w:ascii="Times New Roman" w:hAnsi="Times New Roman"/>
          <w:sz w:val="28"/>
          <w:szCs w:val="28"/>
        </w:rPr>
        <w:t>20 Я «рисую» свой портрет.</w:t>
      </w:r>
    </w:p>
    <w:p w:rsidR="007B6F08" w:rsidRPr="007B6F08" w:rsidRDefault="007B6F08" w:rsidP="007B6F08">
      <w:pPr>
        <w:pStyle w:val="ab"/>
        <w:rPr>
          <w:rFonts w:ascii="Times New Roman" w:hAnsi="Times New Roman"/>
          <w:sz w:val="28"/>
          <w:szCs w:val="28"/>
        </w:rPr>
      </w:pPr>
      <w:r w:rsidRPr="007B6F08">
        <w:rPr>
          <w:rFonts w:ascii="Times New Roman" w:hAnsi="Times New Roman"/>
          <w:sz w:val="28"/>
          <w:szCs w:val="28"/>
        </w:rPr>
        <w:t>21. Мой портрет «рисуют» друзья.</w:t>
      </w:r>
    </w:p>
    <w:p w:rsidR="007B6F08" w:rsidRPr="007B6F08" w:rsidRDefault="007B6F08" w:rsidP="007B6F08">
      <w:pPr>
        <w:pStyle w:val="ab"/>
        <w:rPr>
          <w:rFonts w:ascii="Times New Roman" w:hAnsi="Times New Roman"/>
          <w:sz w:val="28"/>
          <w:szCs w:val="28"/>
        </w:rPr>
      </w:pPr>
      <w:r w:rsidRPr="007B6F08">
        <w:rPr>
          <w:rFonts w:ascii="Times New Roman" w:hAnsi="Times New Roman"/>
          <w:sz w:val="28"/>
          <w:szCs w:val="28"/>
        </w:rPr>
        <w:t>22. Какие бывают ценности? Мои ценности.</w:t>
      </w:r>
    </w:p>
    <w:p w:rsidR="007B6F08" w:rsidRPr="007B6F08" w:rsidRDefault="007B6F08" w:rsidP="007B6F08">
      <w:pPr>
        <w:pStyle w:val="ab"/>
        <w:rPr>
          <w:rFonts w:ascii="Times New Roman" w:hAnsi="Times New Roman"/>
          <w:sz w:val="28"/>
          <w:szCs w:val="28"/>
        </w:rPr>
      </w:pPr>
      <w:r w:rsidRPr="007B6F08">
        <w:rPr>
          <w:rFonts w:ascii="Times New Roman" w:hAnsi="Times New Roman"/>
          <w:sz w:val="28"/>
          <w:szCs w:val="28"/>
        </w:rPr>
        <w:t>23. Почему это ценно? Выбор и ценности.</w:t>
      </w:r>
    </w:p>
    <w:p w:rsidR="007B6F08" w:rsidRPr="007B6F08" w:rsidRDefault="007B6F08" w:rsidP="007B6F08">
      <w:pPr>
        <w:pStyle w:val="ab"/>
        <w:rPr>
          <w:rFonts w:ascii="Times New Roman" w:hAnsi="Times New Roman"/>
          <w:sz w:val="28"/>
          <w:szCs w:val="28"/>
        </w:rPr>
      </w:pPr>
      <w:r w:rsidRPr="007B6F08">
        <w:rPr>
          <w:rFonts w:ascii="Times New Roman" w:hAnsi="Times New Roman"/>
          <w:sz w:val="28"/>
          <w:szCs w:val="28"/>
        </w:rPr>
        <w:t>24. Мой выбор – чья ответственность?</w:t>
      </w:r>
    </w:p>
    <w:p w:rsidR="007B6F08" w:rsidRPr="007B6F08" w:rsidRDefault="007B6F08" w:rsidP="007B6F08">
      <w:pPr>
        <w:pStyle w:val="ab"/>
        <w:rPr>
          <w:rFonts w:ascii="Times New Roman" w:hAnsi="Times New Roman"/>
          <w:sz w:val="28"/>
          <w:szCs w:val="28"/>
        </w:rPr>
      </w:pPr>
      <w:r w:rsidRPr="007B6F08">
        <w:rPr>
          <w:rFonts w:ascii="Times New Roman" w:hAnsi="Times New Roman"/>
          <w:sz w:val="28"/>
          <w:szCs w:val="28"/>
        </w:rPr>
        <w:t>25. Я и мой выбор. Мой выбор – моя ответственность.</w:t>
      </w:r>
    </w:p>
    <w:p w:rsidR="007B6F08" w:rsidRPr="007B6F08" w:rsidRDefault="007B6F08" w:rsidP="007B6F08">
      <w:pPr>
        <w:pStyle w:val="ab"/>
        <w:rPr>
          <w:rFonts w:ascii="Times New Roman" w:hAnsi="Times New Roman"/>
          <w:sz w:val="28"/>
          <w:szCs w:val="28"/>
        </w:rPr>
      </w:pPr>
      <w:r w:rsidRPr="007B6F08">
        <w:rPr>
          <w:rFonts w:ascii="Times New Roman" w:hAnsi="Times New Roman"/>
          <w:sz w:val="28"/>
          <w:szCs w:val="28"/>
        </w:rPr>
        <w:t xml:space="preserve">26. Мой самый большой успех. </w:t>
      </w:r>
      <w:bookmarkStart w:id="1" w:name="_GoBack"/>
      <w:bookmarkEnd w:id="1"/>
    </w:p>
    <w:p w:rsidR="007B6F08" w:rsidRPr="007B6F08" w:rsidRDefault="007B6F08" w:rsidP="007B6F08">
      <w:pPr>
        <w:pStyle w:val="ab"/>
        <w:rPr>
          <w:rFonts w:ascii="Times New Roman" w:hAnsi="Times New Roman"/>
          <w:sz w:val="28"/>
          <w:szCs w:val="28"/>
        </w:rPr>
      </w:pPr>
      <w:r w:rsidRPr="007B6F08">
        <w:rPr>
          <w:rFonts w:ascii="Times New Roman" w:hAnsi="Times New Roman"/>
          <w:sz w:val="28"/>
          <w:szCs w:val="28"/>
        </w:rPr>
        <w:t>27. Взгляд в будущее. Конференция футурологов.</w:t>
      </w:r>
    </w:p>
    <w:p w:rsidR="007B6F08" w:rsidRPr="007B6F08" w:rsidRDefault="007B6F08" w:rsidP="007B6F08">
      <w:pPr>
        <w:pStyle w:val="ab"/>
        <w:rPr>
          <w:rFonts w:ascii="Times New Roman" w:hAnsi="Times New Roman"/>
          <w:sz w:val="28"/>
          <w:szCs w:val="28"/>
        </w:rPr>
      </w:pPr>
      <w:r w:rsidRPr="007B6F08">
        <w:rPr>
          <w:rFonts w:ascii="Times New Roman" w:hAnsi="Times New Roman"/>
          <w:sz w:val="28"/>
          <w:szCs w:val="28"/>
        </w:rPr>
        <w:t>28. Путь в будущее.</w:t>
      </w:r>
    </w:p>
    <w:p w:rsidR="007B6F08" w:rsidRPr="007B6F08" w:rsidRDefault="007B6F08" w:rsidP="007B6F08">
      <w:pPr>
        <w:pStyle w:val="ab"/>
        <w:rPr>
          <w:rFonts w:ascii="Times New Roman" w:hAnsi="Times New Roman"/>
          <w:sz w:val="28"/>
          <w:szCs w:val="28"/>
        </w:rPr>
      </w:pPr>
      <w:r w:rsidRPr="007B6F08">
        <w:rPr>
          <w:rFonts w:ascii="Times New Roman" w:hAnsi="Times New Roman"/>
          <w:sz w:val="28"/>
          <w:szCs w:val="28"/>
        </w:rPr>
        <w:t>29. Образ будущего моего и моих друзей.</w:t>
      </w:r>
    </w:p>
    <w:p w:rsidR="007B6F08" w:rsidRPr="007B6F08" w:rsidRDefault="007B6F08" w:rsidP="007B6F08">
      <w:pPr>
        <w:pStyle w:val="ab"/>
        <w:rPr>
          <w:rFonts w:ascii="Times New Roman" w:hAnsi="Times New Roman"/>
          <w:sz w:val="28"/>
          <w:szCs w:val="28"/>
        </w:rPr>
      </w:pPr>
      <w:r w:rsidRPr="007B6F08">
        <w:rPr>
          <w:rFonts w:ascii="Times New Roman" w:hAnsi="Times New Roman"/>
          <w:sz w:val="28"/>
          <w:szCs w:val="28"/>
        </w:rPr>
        <w:t>30. Что я могу сделать уже сейчас для будущего.</w:t>
      </w:r>
    </w:p>
    <w:p w:rsidR="007B6F08" w:rsidRPr="007B6F08" w:rsidRDefault="007B6F08" w:rsidP="007B6F08">
      <w:pPr>
        <w:pStyle w:val="ab"/>
        <w:rPr>
          <w:rFonts w:ascii="Times New Roman" w:hAnsi="Times New Roman"/>
          <w:sz w:val="28"/>
          <w:szCs w:val="28"/>
        </w:rPr>
      </w:pPr>
      <w:r w:rsidRPr="007B6F08">
        <w:rPr>
          <w:rFonts w:ascii="Times New Roman" w:hAnsi="Times New Roman"/>
          <w:sz w:val="28"/>
          <w:szCs w:val="28"/>
        </w:rPr>
        <w:t>31. Рецепты успеха.</w:t>
      </w:r>
    </w:p>
    <w:p w:rsidR="007B6F08" w:rsidRPr="007B6F08" w:rsidRDefault="007B6F08" w:rsidP="007B6F08">
      <w:pPr>
        <w:pStyle w:val="ab"/>
        <w:rPr>
          <w:rFonts w:ascii="Times New Roman" w:hAnsi="Times New Roman"/>
          <w:sz w:val="28"/>
          <w:szCs w:val="28"/>
        </w:rPr>
      </w:pPr>
      <w:r w:rsidRPr="007B6F08">
        <w:rPr>
          <w:rFonts w:ascii="Times New Roman" w:hAnsi="Times New Roman"/>
          <w:sz w:val="28"/>
          <w:szCs w:val="28"/>
        </w:rPr>
        <w:t>32. Игра «Сова или обезьяна?»</w:t>
      </w:r>
    </w:p>
    <w:p w:rsidR="007B6F08" w:rsidRPr="007B6F08" w:rsidRDefault="007B6F08" w:rsidP="007B6F08">
      <w:pPr>
        <w:pStyle w:val="ab"/>
        <w:rPr>
          <w:rFonts w:ascii="Times New Roman" w:hAnsi="Times New Roman"/>
          <w:sz w:val="28"/>
          <w:szCs w:val="28"/>
        </w:rPr>
      </w:pPr>
      <w:r w:rsidRPr="007B6F08">
        <w:rPr>
          <w:rFonts w:ascii="Times New Roman" w:hAnsi="Times New Roman"/>
          <w:sz w:val="28"/>
          <w:szCs w:val="28"/>
        </w:rPr>
        <w:t>33.Поднять паруса!</w:t>
      </w:r>
    </w:p>
    <w:p w:rsidR="007B6F08" w:rsidRPr="007B6F08" w:rsidRDefault="007B6F08" w:rsidP="007B6F08">
      <w:pPr>
        <w:pStyle w:val="ab"/>
        <w:rPr>
          <w:rFonts w:ascii="Times New Roman" w:hAnsi="Times New Roman"/>
          <w:sz w:val="28"/>
          <w:szCs w:val="28"/>
        </w:rPr>
      </w:pPr>
      <w:r w:rsidRPr="007B6F08">
        <w:rPr>
          <w:rFonts w:ascii="Times New Roman" w:hAnsi="Times New Roman"/>
          <w:sz w:val="28"/>
          <w:szCs w:val="28"/>
        </w:rPr>
        <w:t>34. Итоговое занятие.</w:t>
      </w:r>
    </w:p>
    <w:p w:rsidR="007B6F08" w:rsidRPr="007B6F08" w:rsidRDefault="007B6F08" w:rsidP="007B6F08">
      <w:pPr>
        <w:rPr>
          <w:rFonts w:ascii="Times New Roman" w:hAnsi="Times New Roman" w:cs="Times New Roman"/>
          <w:sz w:val="28"/>
          <w:szCs w:val="28"/>
        </w:rPr>
      </w:pPr>
    </w:p>
    <w:p w:rsidR="007B6F08" w:rsidRPr="007B6F08" w:rsidRDefault="007B6F08" w:rsidP="007B6F08">
      <w:pPr>
        <w:rPr>
          <w:rFonts w:ascii="Times New Roman" w:hAnsi="Times New Roman" w:cs="Times New Roman"/>
          <w:sz w:val="28"/>
          <w:szCs w:val="28"/>
        </w:rPr>
      </w:pPr>
    </w:p>
    <w:p w:rsidR="007B6F08" w:rsidRPr="007B6F08" w:rsidRDefault="007B6F08" w:rsidP="007B6F08">
      <w:pPr>
        <w:rPr>
          <w:rFonts w:ascii="Times New Roman" w:hAnsi="Times New Roman" w:cs="Times New Roman"/>
          <w:sz w:val="28"/>
          <w:szCs w:val="28"/>
        </w:rPr>
      </w:pPr>
    </w:p>
    <w:p w:rsidR="007B6F08" w:rsidRDefault="007B6F08" w:rsidP="007B6F08"/>
    <w:p w:rsidR="00A503A5" w:rsidRDefault="00A503A5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24"/>
          <w:szCs w:val="24"/>
        </w:rPr>
      </w:pPr>
    </w:p>
    <w:p w:rsidR="00A503A5" w:rsidRDefault="00A503A5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24"/>
          <w:szCs w:val="24"/>
        </w:rPr>
      </w:pPr>
    </w:p>
    <w:p w:rsidR="00A503A5" w:rsidRDefault="00A503A5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24"/>
          <w:szCs w:val="24"/>
        </w:rPr>
      </w:pPr>
    </w:p>
    <w:p w:rsidR="00A503A5" w:rsidRDefault="00A503A5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24"/>
          <w:szCs w:val="24"/>
        </w:rPr>
      </w:pPr>
    </w:p>
    <w:p w:rsidR="00A503A5" w:rsidRDefault="00A503A5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24"/>
          <w:szCs w:val="24"/>
        </w:rPr>
      </w:pPr>
    </w:p>
    <w:p w:rsidR="00A503A5" w:rsidRDefault="00A503A5" w:rsidP="00A503A5">
      <w:pPr>
        <w:pStyle w:val="22"/>
        <w:keepNext/>
        <w:keepLines/>
        <w:shd w:val="clear" w:color="auto" w:fill="auto"/>
        <w:ind w:left="380"/>
        <w:rPr>
          <w:rStyle w:val="21"/>
          <w:b/>
          <w:bCs/>
          <w:color w:val="000000"/>
          <w:sz w:val="24"/>
          <w:szCs w:val="24"/>
        </w:rPr>
      </w:pPr>
      <w:r>
        <w:rPr>
          <w:rStyle w:val="21"/>
          <w:b/>
          <w:bCs/>
          <w:color w:val="000000"/>
        </w:rPr>
        <w:t xml:space="preserve">                                    </w:t>
      </w:r>
      <w:bookmarkStart w:id="2" w:name="bookmark1"/>
      <w:r>
        <w:rPr>
          <w:rStyle w:val="21"/>
          <w:b/>
          <w:bCs/>
          <w:color w:val="000000"/>
        </w:rPr>
        <w:t>Список  литературы</w:t>
      </w:r>
      <w:bookmarkEnd w:id="2"/>
    </w:p>
    <w:p w:rsidR="00A503A5" w:rsidRPr="0044475F" w:rsidRDefault="00A503A5" w:rsidP="00A503A5">
      <w:pPr>
        <w:pStyle w:val="22"/>
        <w:keepNext/>
        <w:keepLines/>
        <w:shd w:val="clear" w:color="auto" w:fill="auto"/>
        <w:ind w:left="380"/>
        <w:rPr>
          <w:sz w:val="24"/>
          <w:szCs w:val="24"/>
        </w:rPr>
      </w:pPr>
    </w:p>
    <w:p w:rsidR="00A503A5" w:rsidRPr="00AB1921" w:rsidRDefault="00A503A5" w:rsidP="00A503A5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B1921">
        <w:rPr>
          <w:rFonts w:ascii="Times New Roman" w:hAnsi="Times New Roman" w:cs="Times New Roman"/>
          <w:i/>
          <w:sz w:val="28"/>
          <w:szCs w:val="28"/>
        </w:rPr>
        <w:t>Бэтчел</w:t>
      </w:r>
      <w:proofErr w:type="spellEnd"/>
      <w:r w:rsidRPr="00AB1921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AB1921">
        <w:rPr>
          <w:rFonts w:ascii="Times New Roman" w:hAnsi="Times New Roman" w:cs="Times New Roman"/>
          <w:sz w:val="28"/>
          <w:szCs w:val="28"/>
        </w:rPr>
        <w:t>. Чего ты по-настоящему хочешь? Как ставить цели и достигать их. М., 2018.</w:t>
      </w:r>
    </w:p>
    <w:p w:rsidR="00A503A5" w:rsidRPr="00AB1921" w:rsidRDefault="00A503A5" w:rsidP="00A503A5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B1921">
        <w:rPr>
          <w:rFonts w:ascii="Times New Roman" w:hAnsi="Times New Roman" w:cs="Times New Roman"/>
          <w:i/>
          <w:sz w:val="28"/>
          <w:szCs w:val="28"/>
        </w:rPr>
        <w:t xml:space="preserve">Аллен Д., Уильямс М., </w:t>
      </w:r>
      <w:proofErr w:type="spellStart"/>
      <w:r w:rsidRPr="00AB1921">
        <w:rPr>
          <w:rFonts w:ascii="Times New Roman" w:hAnsi="Times New Roman" w:cs="Times New Roman"/>
          <w:i/>
          <w:sz w:val="28"/>
          <w:szCs w:val="28"/>
        </w:rPr>
        <w:t>Уоллас</w:t>
      </w:r>
      <w:proofErr w:type="spellEnd"/>
      <w:r w:rsidRPr="00AB1921">
        <w:rPr>
          <w:rFonts w:ascii="Times New Roman" w:hAnsi="Times New Roman" w:cs="Times New Roman"/>
          <w:i/>
          <w:sz w:val="28"/>
          <w:szCs w:val="28"/>
        </w:rPr>
        <w:t xml:space="preserve"> М</w:t>
      </w:r>
      <w:r w:rsidRPr="00AB1921">
        <w:rPr>
          <w:rFonts w:ascii="Times New Roman" w:hAnsi="Times New Roman" w:cs="Times New Roman"/>
          <w:sz w:val="28"/>
          <w:szCs w:val="28"/>
        </w:rPr>
        <w:t>. Как привести дела в порядок — в школе и не только. М., 2019.</w:t>
      </w:r>
    </w:p>
    <w:p w:rsidR="00A503A5" w:rsidRPr="00AB1921" w:rsidRDefault="00A503A5" w:rsidP="00A503A5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B1921">
        <w:rPr>
          <w:rFonts w:ascii="Times New Roman" w:hAnsi="Times New Roman" w:cs="Times New Roman"/>
          <w:i/>
          <w:sz w:val="28"/>
          <w:szCs w:val="28"/>
        </w:rPr>
        <w:lastRenderedPageBreak/>
        <w:t>Санд И</w:t>
      </w:r>
      <w:r w:rsidRPr="00AB1921">
        <w:rPr>
          <w:rFonts w:ascii="Times New Roman" w:hAnsi="Times New Roman" w:cs="Times New Roman"/>
          <w:sz w:val="28"/>
          <w:szCs w:val="28"/>
        </w:rPr>
        <w:t>. От всего сердца. Как слушать, поддерживать, утешать и не растратить себя. М., 2019.</w:t>
      </w:r>
    </w:p>
    <w:p w:rsidR="00A503A5" w:rsidRPr="00AB1921" w:rsidRDefault="00A503A5" w:rsidP="00A503A5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B1921">
        <w:rPr>
          <w:rFonts w:ascii="Times New Roman" w:hAnsi="Times New Roman" w:cs="Times New Roman"/>
          <w:i/>
          <w:sz w:val="28"/>
          <w:szCs w:val="28"/>
        </w:rPr>
        <w:t>Паркер</w:t>
      </w:r>
      <w:proofErr w:type="spellEnd"/>
      <w:r w:rsidRPr="00AB1921">
        <w:rPr>
          <w:rFonts w:ascii="Times New Roman" w:hAnsi="Times New Roman" w:cs="Times New Roman"/>
          <w:i/>
          <w:sz w:val="28"/>
          <w:szCs w:val="28"/>
        </w:rPr>
        <w:t xml:space="preserve"> М</w:t>
      </w:r>
      <w:r w:rsidRPr="00AB1921">
        <w:rPr>
          <w:rFonts w:ascii="Times New Roman" w:hAnsi="Times New Roman" w:cs="Times New Roman"/>
          <w:sz w:val="28"/>
          <w:szCs w:val="28"/>
        </w:rPr>
        <w:t>. Важные вопросы: что стоит обсудить с детьми, пока они не выросли. М., 2017.</w:t>
      </w:r>
    </w:p>
    <w:p w:rsidR="00A503A5" w:rsidRPr="00AB1921" w:rsidRDefault="00A503A5" w:rsidP="00A503A5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B1921">
        <w:rPr>
          <w:rFonts w:ascii="Times New Roman" w:hAnsi="Times New Roman" w:cs="Times New Roman"/>
          <w:i/>
          <w:sz w:val="28"/>
          <w:szCs w:val="28"/>
        </w:rPr>
        <w:t>Гельфанд М</w:t>
      </w:r>
      <w:r w:rsidRPr="00AB1921">
        <w:rPr>
          <w:rFonts w:ascii="Times New Roman" w:hAnsi="Times New Roman" w:cs="Times New Roman"/>
          <w:sz w:val="28"/>
          <w:szCs w:val="28"/>
        </w:rPr>
        <w:t>, Почему им можно, а нам нельзя? Откуда берутся социальные нормы. М., 2019.</w:t>
      </w:r>
    </w:p>
    <w:p w:rsidR="00A503A5" w:rsidRPr="00AB1921" w:rsidRDefault="00A503A5" w:rsidP="00A503A5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B1921">
        <w:rPr>
          <w:rFonts w:ascii="Times New Roman" w:hAnsi="Times New Roman" w:cs="Times New Roman"/>
          <w:i/>
          <w:sz w:val="28"/>
          <w:szCs w:val="28"/>
        </w:rPr>
        <w:t>Джексон Н</w:t>
      </w:r>
      <w:r w:rsidRPr="00AB1921">
        <w:rPr>
          <w:rFonts w:ascii="Times New Roman" w:hAnsi="Times New Roman" w:cs="Times New Roman"/>
          <w:sz w:val="28"/>
          <w:szCs w:val="28"/>
        </w:rPr>
        <w:t>. Классный учитель. Как работать с трудными учениками, сложными родителями и получать удо</w:t>
      </w:r>
      <w:r w:rsidRPr="00AB1921">
        <w:rPr>
          <w:rFonts w:ascii="Times New Roman" w:hAnsi="Times New Roman" w:cs="Times New Roman"/>
          <w:sz w:val="28"/>
          <w:szCs w:val="28"/>
        </w:rPr>
        <w:softHyphen/>
        <w:t>вольствие от профессии. М., 2017.</w:t>
      </w:r>
    </w:p>
    <w:p w:rsidR="00A503A5" w:rsidRPr="00AB1921" w:rsidRDefault="00A503A5" w:rsidP="00A503A5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B1921">
        <w:rPr>
          <w:rFonts w:ascii="Times New Roman" w:hAnsi="Times New Roman" w:cs="Times New Roman"/>
          <w:i/>
          <w:sz w:val="28"/>
          <w:szCs w:val="28"/>
        </w:rPr>
        <w:t>Брегман П</w:t>
      </w:r>
      <w:r w:rsidRPr="00AB1921">
        <w:rPr>
          <w:rFonts w:ascii="Times New Roman" w:hAnsi="Times New Roman" w:cs="Times New Roman"/>
          <w:sz w:val="28"/>
          <w:szCs w:val="28"/>
        </w:rPr>
        <w:t>. Эмоциональная смелость. Как брать ответственность на себя, не бояться сложных разговоров и вдохновлять других. М., 2019.</w:t>
      </w:r>
    </w:p>
    <w:p w:rsidR="00A503A5" w:rsidRPr="00AB1921" w:rsidRDefault="00A503A5" w:rsidP="00A503A5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B1921">
        <w:rPr>
          <w:rFonts w:ascii="Times New Roman" w:hAnsi="Times New Roman" w:cs="Times New Roman"/>
          <w:i/>
          <w:sz w:val="28"/>
          <w:szCs w:val="28"/>
        </w:rPr>
        <w:t>Саймон</w:t>
      </w:r>
      <w:proofErr w:type="spellEnd"/>
      <w:r w:rsidRPr="00AB1921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AB1921">
        <w:rPr>
          <w:rFonts w:ascii="Times New Roman" w:hAnsi="Times New Roman" w:cs="Times New Roman"/>
          <w:sz w:val="28"/>
          <w:szCs w:val="28"/>
        </w:rPr>
        <w:t>. Почему мы так поступаем? 76 стратегий для выявления наших истинных ценностей, убеждений и целей. М., 2017.</w:t>
      </w:r>
    </w:p>
    <w:p w:rsidR="00A503A5" w:rsidRPr="00AB1921" w:rsidRDefault="00A503A5" w:rsidP="00A503A5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B1921">
        <w:rPr>
          <w:rFonts w:ascii="Times New Roman" w:hAnsi="Times New Roman" w:cs="Times New Roman"/>
          <w:i/>
          <w:sz w:val="28"/>
          <w:szCs w:val="28"/>
        </w:rPr>
        <w:t>Д’Ансембур</w:t>
      </w:r>
      <w:proofErr w:type="spellEnd"/>
      <w:r w:rsidRPr="00AB1921">
        <w:rPr>
          <w:rFonts w:ascii="Times New Roman" w:hAnsi="Times New Roman" w:cs="Times New Roman"/>
          <w:i/>
          <w:sz w:val="28"/>
          <w:szCs w:val="28"/>
        </w:rPr>
        <w:t xml:space="preserve"> Т</w:t>
      </w:r>
      <w:r w:rsidRPr="00AB1921">
        <w:rPr>
          <w:rFonts w:ascii="Times New Roman" w:hAnsi="Times New Roman" w:cs="Times New Roman"/>
          <w:sz w:val="28"/>
          <w:szCs w:val="28"/>
        </w:rPr>
        <w:t>. Хватит быть хорошим! Как прекратить подстраиваться под других и стать счастливым. М., 2017.</w:t>
      </w:r>
    </w:p>
    <w:p w:rsidR="00A503A5" w:rsidRPr="00AB1921" w:rsidRDefault="00A503A5" w:rsidP="00A503A5">
      <w:pPr>
        <w:numPr>
          <w:ilvl w:val="0"/>
          <w:numId w:val="21"/>
        </w:numPr>
        <w:tabs>
          <w:tab w:val="clear" w:pos="720"/>
          <w:tab w:val="num" w:pos="724"/>
        </w:tabs>
        <w:ind w:left="724" w:hanging="364"/>
        <w:rPr>
          <w:rFonts w:ascii="Times New Roman" w:hAnsi="Times New Roman" w:cs="Times New Roman"/>
          <w:sz w:val="28"/>
          <w:szCs w:val="28"/>
        </w:rPr>
      </w:pPr>
      <w:r w:rsidRPr="00AB1921">
        <w:rPr>
          <w:rFonts w:ascii="Times New Roman" w:hAnsi="Times New Roman" w:cs="Times New Roman"/>
          <w:i/>
          <w:sz w:val="28"/>
          <w:szCs w:val="28"/>
        </w:rPr>
        <w:t>Уинстон Р</w:t>
      </w:r>
      <w:r w:rsidRPr="00AB1921">
        <w:rPr>
          <w:rFonts w:ascii="Times New Roman" w:hAnsi="Times New Roman" w:cs="Times New Roman"/>
          <w:sz w:val="28"/>
          <w:szCs w:val="28"/>
        </w:rPr>
        <w:t>. Как помочь ребёнку повзрослеть. М., 2018.</w:t>
      </w:r>
    </w:p>
    <w:p w:rsidR="00A503A5" w:rsidRPr="00AB1921" w:rsidRDefault="00A503A5" w:rsidP="00A503A5">
      <w:pPr>
        <w:numPr>
          <w:ilvl w:val="0"/>
          <w:numId w:val="21"/>
        </w:numPr>
        <w:tabs>
          <w:tab w:val="clear" w:pos="720"/>
          <w:tab w:val="num" w:pos="724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B1921">
        <w:rPr>
          <w:rFonts w:ascii="Times New Roman" w:hAnsi="Times New Roman" w:cs="Times New Roman"/>
          <w:i/>
          <w:sz w:val="28"/>
          <w:szCs w:val="28"/>
        </w:rPr>
        <w:t>Грегерсен</w:t>
      </w:r>
      <w:proofErr w:type="spellEnd"/>
      <w:r w:rsidRPr="00AB1921">
        <w:rPr>
          <w:rFonts w:ascii="Times New Roman" w:hAnsi="Times New Roman" w:cs="Times New Roman"/>
          <w:i/>
          <w:sz w:val="28"/>
          <w:szCs w:val="28"/>
        </w:rPr>
        <w:t xml:space="preserve"> X</w:t>
      </w:r>
      <w:r w:rsidRPr="00AB1921">
        <w:rPr>
          <w:rFonts w:ascii="Times New Roman" w:hAnsi="Times New Roman" w:cs="Times New Roman"/>
          <w:sz w:val="28"/>
          <w:szCs w:val="28"/>
        </w:rPr>
        <w:t>. Вопросы — это ответы. Как искать прорывные идеи и решать сложные проблемы на работе и в жизни. М., 2019.</w:t>
      </w:r>
    </w:p>
    <w:p w:rsidR="00A503A5" w:rsidRPr="00AB1921" w:rsidRDefault="00A503A5" w:rsidP="00A503A5">
      <w:pPr>
        <w:numPr>
          <w:ilvl w:val="0"/>
          <w:numId w:val="21"/>
        </w:numPr>
        <w:tabs>
          <w:tab w:val="clear" w:pos="720"/>
          <w:tab w:val="num" w:pos="724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B1921">
        <w:rPr>
          <w:rFonts w:ascii="Times New Roman" w:hAnsi="Times New Roman" w:cs="Times New Roman"/>
          <w:i/>
          <w:sz w:val="28"/>
          <w:szCs w:val="28"/>
        </w:rPr>
        <w:t>Эйестад</w:t>
      </w:r>
      <w:proofErr w:type="spellEnd"/>
      <w:r w:rsidRPr="00AB1921"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Pr="00AB1921">
        <w:rPr>
          <w:rFonts w:ascii="Times New Roman" w:hAnsi="Times New Roman" w:cs="Times New Roman"/>
          <w:sz w:val="28"/>
          <w:szCs w:val="28"/>
        </w:rPr>
        <w:t>. Самооценка у детей и подростков. Книга для родителей. М., 2019.</w:t>
      </w:r>
    </w:p>
    <w:p w:rsidR="00A503A5" w:rsidRPr="00956154" w:rsidRDefault="00A503A5" w:rsidP="00A503A5">
      <w:pPr>
        <w:widowControl/>
      </w:pPr>
    </w:p>
    <w:p w:rsidR="00A503A5" w:rsidRDefault="00A503A5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24"/>
          <w:szCs w:val="24"/>
        </w:rPr>
      </w:pPr>
    </w:p>
    <w:p w:rsidR="00A503A5" w:rsidRDefault="00A503A5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24"/>
          <w:szCs w:val="24"/>
        </w:rPr>
      </w:pPr>
    </w:p>
    <w:p w:rsidR="00A503A5" w:rsidRDefault="00A503A5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24"/>
          <w:szCs w:val="24"/>
        </w:rPr>
      </w:pPr>
    </w:p>
    <w:p w:rsidR="00A503A5" w:rsidRDefault="00A503A5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24"/>
          <w:szCs w:val="24"/>
        </w:rPr>
      </w:pPr>
    </w:p>
    <w:p w:rsidR="00A503A5" w:rsidRDefault="00A503A5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24"/>
          <w:szCs w:val="24"/>
        </w:rPr>
      </w:pPr>
    </w:p>
    <w:p w:rsidR="00A503A5" w:rsidRDefault="00A503A5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24"/>
          <w:szCs w:val="24"/>
        </w:rPr>
      </w:pPr>
    </w:p>
    <w:p w:rsidR="00A503A5" w:rsidRDefault="00A503A5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24"/>
          <w:szCs w:val="24"/>
        </w:rPr>
      </w:pPr>
    </w:p>
    <w:p w:rsidR="00A503A5" w:rsidRDefault="00A503A5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24"/>
          <w:szCs w:val="24"/>
        </w:rPr>
      </w:pPr>
    </w:p>
    <w:p w:rsidR="00A503A5" w:rsidRDefault="00A503A5">
      <w:pPr>
        <w:pStyle w:val="a5"/>
        <w:shd w:val="clear" w:color="auto" w:fill="auto"/>
        <w:tabs>
          <w:tab w:val="left" w:pos="418"/>
        </w:tabs>
        <w:spacing w:after="0" w:line="317" w:lineRule="exact"/>
        <w:ind w:firstLine="0"/>
        <w:jc w:val="both"/>
        <w:rPr>
          <w:b/>
          <w:sz w:val="24"/>
          <w:szCs w:val="24"/>
        </w:rPr>
      </w:pPr>
    </w:p>
    <w:sectPr w:rsidR="00A503A5" w:rsidSect="00A503A5">
      <w:type w:val="continuous"/>
      <w:pgSz w:w="11909" w:h="16838"/>
      <w:pgMar w:top="851" w:right="737" w:bottom="794" w:left="1077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8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8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8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8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8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8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8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8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5444381"/>
    <w:multiLevelType w:val="multilevel"/>
    <w:tmpl w:val="DF684DC6"/>
    <w:lvl w:ilvl="0">
      <w:start w:val="1"/>
      <w:numFmt w:val="bullet"/>
      <w:lvlText w:val="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8955F6B"/>
    <w:multiLevelType w:val="hybridMultilevel"/>
    <w:tmpl w:val="BD34F488"/>
    <w:lvl w:ilvl="0" w:tplc="79BA3C5C">
      <w:start w:val="1"/>
      <w:numFmt w:val="bullet"/>
      <w:lvlText w:val="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165487"/>
    <w:multiLevelType w:val="multilevel"/>
    <w:tmpl w:val="FF94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9D31C8"/>
    <w:multiLevelType w:val="multilevel"/>
    <w:tmpl w:val="E056D9B0"/>
    <w:lvl w:ilvl="0">
      <w:start w:val="1"/>
      <w:numFmt w:val="bullet"/>
      <w:lvlText w:val="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1F023527"/>
    <w:multiLevelType w:val="multilevel"/>
    <w:tmpl w:val="A4AE5B0E"/>
    <w:lvl w:ilvl="0">
      <w:start w:val="1"/>
      <w:numFmt w:val="bullet"/>
      <w:lvlText w:val="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21E2158E"/>
    <w:multiLevelType w:val="multilevel"/>
    <w:tmpl w:val="55620654"/>
    <w:lvl w:ilvl="0">
      <w:start w:val="1"/>
      <w:numFmt w:val="bullet"/>
      <w:lvlText w:val="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306416B3"/>
    <w:multiLevelType w:val="multilevel"/>
    <w:tmpl w:val="30909248"/>
    <w:lvl w:ilvl="0">
      <w:start w:val="1"/>
      <w:numFmt w:val="bullet"/>
      <w:lvlText w:val="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35F77D5D"/>
    <w:multiLevelType w:val="multilevel"/>
    <w:tmpl w:val="655C0C6C"/>
    <w:lvl w:ilvl="0">
      <w:start w:val="1"/>
      <w:numFmt w:val="bullet"/>
      <w:lvlText w:val="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3DD56648"/>
    <w:multiLevelType w:val="multilevel"/>
    <w:tmpl w:val="56C65C2C"/>
    <w:lvl w:ilvl="0">
      <w:start w:val="1"/>
      <w:numFmt w:val="bullet"/>
      <w:lvlText w:val="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>
    <w:nsid w:val="3E34031B"/>
    <w:multiLevelType w:val="hybridMultilevel"/>
    <w:tmpl w:val="FF949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544B7A"/>
    <w:multiLevelType w:val="multilevel"/>
    <w:tmpl w:val="A5F2D4E4"/>
    <w:lvl w:ilvl="0">
      <w:start w:val="1"/>
      <w:numFmt w:val="bullet"/>
      <w:lvlText w:val="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>
    <w:nsid w:val="4CCF544B"/>
    <w:multiLevelType w:val="multilevel"/>
    <w:tmpl w:val="09F0B7DA"/>
    <w:lvl w:ilvl="0">
      <w:start w:val="1"/>
      <w:numFmt w:val="bullet"/>
      <w:lvlText w:val="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>
    <w:nsid w:val="4CEA6E1F"/>
    <w:multiLevelType w:val="multilevel"/>
    <w:tmpl w:val="BA8ACD6E"/>
    <w:lvl w:ilvl="0">
      <w:start w:val="1"/>
      <w:numFmt w:val="bullet"/>
      <w:lvlText w:val="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>
    <w:nsid w:val="51E73FCB"/>
    <w:multiLevelType w:val="hybridMultilevel"/>
    <w:tmpl w:val="90DE2F4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>
    <w:nsid w:val="5A303C69"/>
    <w:multiLevelType w:val="multilevel"/>
    <w:tmpl w:val="B27EF7D2"/>
    <w:lvl w:ilvl="0">
      <w:start w:val="1"/>
      <w:numFmt w:val="bullet"/>
      <w:lvlText w:val="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>
    <w:nsid w:val="61280CAA"/>
    <w:multiLevelType w:val="multilevel"/>
    <w:tmpl w:val="FF94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C53A5"/>
    <w:multiLevelType w:val="multilevel"/>
    <w:tmpl w:val="4FB64756"/>
    <w:lvl w:ilvl="0">
      <w:start w:val="1"/>
      <w:numFmt w:val="bullet"/>
      <w:lvlText w:val="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>
    <w:nsid w:val="6B6F3EFD"/>
    <w:multiLevelType w:val="multilevel"/>
    <w:tmpl w:val="67189924"/>
    <w:lvl w:ilvl="0">
      <w:start w:val="1"/>
      <w:numFmt w:val="bullet"/>
      <w:lvlText w:val="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>
    <w:nsid w:val="6B9E52D0"/>
    <w:multiLevelType w:val="hybridMultilevel"/>
    <w:tmpl w:val="02920D26"/>
    <w:lvl w:ilvl="0" w:tplc="79BA3C5C">
      <w:start w:val="1"/>
      <w:numFmt w:val="bullet"/>
      <w:lvlText w:val="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1B6D79"/>
    <w:multiLevelType w:val="multilevel"/>
    <w:tmpl w:val="F4C6FEC8"/>
    <w:lvl w:ilvl="0">
      <w:start w:val="1"/>
      <w:numFmt w:val="bullet"/>
      <w:lvlText w:val="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>
    <w:nsid w:val="71A75367"/>
    <w:multiLevelType w:val="multilevel"/>
    <w:tmpl w:val="C3C27E94"/>
    <w:lvl w:ilvl="0">
      <w:start w:val="1"/>
      <w:numFmt w:val="bullet"/>
      <w:lvlText w:val="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4"/>
  </w:num>
  <w:num w:numId="7">
    <w:abstractNumId w:val="5"/>
  </w:num>
  <w:num w:numId="8">
    <w:abstractNumId w:val="9"/>
  </w:num>
  <w:num w:numId="9">
    <w:abstractNumId w:val="13"/>
  </w:num>
  <w:num w:numId="10">
    <w:abstractNumId w:val="16"/>
  </w:num>
  <w:num w:numId="11">
    <w:abstractNumId w:val="15"/>
  </w:num>
  <w:num w:numId="12">
    <w:abstractNumId w:val="25"/>
  </w:num>
  <w:num w:numId="13">
    <w:abstractNumId w:val="11"/>
  </w:num>
  <w:num w:numId="14">
    <w:abstractNumId w:val="12"/>
  </w:num>
  <w:num w:numId="15">
    <w:abstractNumId w:val="21"/>
  </w:num>
  <w:num w:numId="16">
    <w:abstractNumId w:val="10"/>
  </w:num>
  <w:num w:numId="17">
    <w:abstractNumId w:val="8"/>
  </w:num>
  <w:num w:numId="18">
    <w:abstractNumId w:val="19"/>
  </w:num>
  <w:num w:numId="19">
    <w:abstractNumId w:val="22"/>
  </w:num>
  <w:num w:numId="20">
    <w:abstractNumId w:val="17"/>
  </w:num>
  <w:num w:numId="21">
    <w:abstractNumId w:val="14"/>
  </w:num>
  <w:num w:numId="22">
    <w:abstractNumId w:val="7"/>
  </w:num>
  <w:num w:numId="23">
    <w:abstractNumId w:val="20"/>
  </w:num>
  <w:num w:numId="24">
    <w:abstractNumId w:val="23"/>
  </w:num>
  <w:num w:numId="25">
    <w:abstractNumId w:val="6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300CD1"/>
    <w:rsid w:val="000F7BBD"/>
    <w:rsid w:val="00154777"/>
    <w:rsid w:val="001847DE"/>
    <w:rsid w:val="002A6A15"/>
    <w:rsid w:val="00300CD1"/>
    <w:rsid w:val="003307E2"/>
    <w:rsid w:val="004026A6"/>
    <w:rsid w:val="0044475F"/>
    <w:rsid w:val="00490AAB"/>
    <w:rsid w:val="004D5866"/>
    <w:rsid w:val="0054008B"/>
    <w:rsid w:val="00590122"/>
    <w:rsid w:val="0078510C"/>
    <w:rsid w:val="007B6F08"/>
    <w:rsid w:val="00954137"/>
    <w:rsid w:val="00956154"/>
    <w:rsid w:val="009C371E"/>
    <w:rsid w:val="00A278C1"/>
    <w:rsid w:val="00A503A5"/>
    <w:rsid w:val="00AB16EC"/>
    <w:rsid w:val="00AB1921"/>
    <w:rsid w:val="00AF7999"/>
    <w:rsid w:val="00DE6396"/>
    <w:rsid w:val="00E202C2"/>
    <w:rsid w:val="00E66DAE"/>
    <w:rsid w:val="00FA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 Знак"/>
    <w:basedOn w:val="a0"/>
    <w:link w:val="a5"/>
    <w:rPr>
      <w:rFonts w:ascii="Times New Roman" w:hAnsi="Times New Roman" w:cs="Times New Roman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hAnsi="Times New Roman" w:cs="Times New Roman"/>
      <w:b/>
      <w:bCs/>
      <w:sz w:val="38"/>
      <w:szCs w:val="38"/>
      <w:u w:val="none"/>
    </w:rPr>
  </w:style>
  <w:style w:type="character" w:customStyle="1" w:styleId="119">
    <w:name w:val="Заголовок №1 + 19"/>
    <w:aliases w:val="5 pt,Не полужирный"/>
    <w:basedOn w:val="1"/>
    <w:rPr>
      <w:sz w:val="39"/>
      <w:szCs w:val="39"/>
    </w:rPr>
  </w:style>
  <w:style w:type="character" w:customStyle="1" w:styleId="4">
    <w:name w:val="Основной текст (4)_"/>
    <w:basedOn w:val="a0"/>
    <w:link w:val="40"/>
    <w:rPr>
      <w:rFonts w:ascii="Times New Roman" w:hAnsi="Times New Roman" w:cs="Times New Roman"/>
      <w:spacing w:val="10"/>
      <w:sz w:val="29"/>
      <w:szCs w:val="29"/>
      <w:u w:val="none"/>
    </w:rPr>
  </w:style>
  <w:style w:type="character" w:customStyle="1" w:styleId="21">
    <w:name w:val="Заголовок №2_"/>
    <w:basedOn w:val="a0"/>
    <w:link w:val="22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a6">
    <w:name w:val="Основной текст + Полужирный"/>
    <w:basedOn w:val="a4"/>
    <w:rPr>
      <w:b/>
      <w:bCs/>
    </w:rPr>
  </w:style>
  <w:style w:type="character" w:customStyle="1" w:styleId="5">
    <w:name w:val="Основной текст (5)_"/>
    <w:basedOn w:val="a0"/>
    <w:link w:val="5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7">
    <w:name w:val="Основной текст + Курсив"/>
    <w:aliases w:val="Интервал 0 pt"/>
    <w:basedOn w:val="a4"/>
    <w:rPr>
      <w:i/>
      <w:iCs/>
    </w:rPr>
  </w:style>
  <w:style w:type="character" w:customStyle="1" w:styleId="a8">
    <w:name w:val="Подпись к таблице_"/>
    <w:basedOn w:val="a0"/>
    <w:link w:val="a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">
    <w:name w:val="Подпись к таблице (2)_"/>
    <w:basedOn w:val="a0"/>
    <w:link w:val="24"/>
    <w:rPr>
      <w:rFonts w:ascii="Corbel" w:hAnsi="Corbel" w:cs="Corbel"/>
      <w:i/>
      <w:iCs/>
      <w:sz w:val="8"/>
      <w:szCs w:val="8"/>
      <w:u w:val="none"/>
    </w:rPr>
  </w:style>
  <w:style w:type="character" w:customStyle="1" w:styleId="11">
    <w:name w:val="Основной текст + Полужирный1"/>
    <w:basedOn w:val="a4"/>
    <w:rPr>
      <w:b/>
      <w:bCs/>
    </w:rPr>
  </w:style>
  <w:style w:type="paragraph" w:styleId="a5">
    <w:name w:val="Body Text"/>
    <w:basedOn w:val="a"/>
    <w:link w:val="a4"/>
    <w:pPr>
      <w:shd w:val="clear" w:color="auto" w:fill="FFFFFF"/>
      <w:spacing w:after="360" w:line="322" w:lineRule="exact"/>
      <w:ind w:hanging="400"/>
      <w:jc w:val="center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100">
    <w:name w:val="Основной текст + 10"/>
    <w:aliases w:val="5 pt1,Полужирный"/>
    <w:basedOn w:val="a4"/>
    <w:rPr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240" w:lineRule="atLeas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3300" w:line="274" w:lineRule="exact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300" w:line="461" w:lineRule="exact"/>
      <w:jc w:val="center"/>
      <w:outlineLvl w:val="0"/>
    </w:pPr>
    <w:rPr>
      <w:rFonts w:ascii="Times New Roman" w:hAnsi="Times New Roman" w:cs="Times New Roman"/>
      <w:b/>
      <w:bCs/>
      <w:color w:val="auto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640" w:line="365" w:lineRule="exact"/>
      <w:jc w:val="center"/>
    </w:pPr>
    <w:rPr>
      <w:rFonts w:ascii="Times New Roman" w:hAnsi="Times New Roman" w:cs="Times New Roman"/>
      <w:color w:val="auto"/>
      <w:spacing w:val="10"/>
      <w:sz w:val="29"/>
      <w:szCs w:val="29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22" w:lineRule="exact"/>
      <w:outlineLvl w:val="1"/>
    </w:pPr>
    <w:rPr>
      <w:rFonts w:ascii="Times New Roman" w:hAnsi="Times New Roman" w:cs="Times New Roman"/>
      <w:b/>
      <w:bCs/>
      <w:color w:val="auto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70" w:lineRule="exact"/>
      <w:ind w:hanging="40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240" w:lineRule="atLeast"/>
    </w:pPr>
    <w:rPr>
      <w:rFonts w:ascii="Corbel" w:hAnsi="Corbel" w:cs="Corbel"/>
      <w:i/>
      <w:iCs/>
      <w:color w:val="auto"/>
      <w:sz w:val="8"/>
      <w:szCs w:val="8"/>
    </w:rPr>
  </w:style>
  <w:style w:type="table" w:styleId="aa">
    <w:name w:val="Table Grid"/>
    <w:basedOn w:val="a1"/>
    <w:rsid w:val="003307E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7B6F0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59644-AE66-4168-BD30-45B2B512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3145</Words>
  <Characters>17927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«Средняя школа № 1»</vt:lpstr>
    </vt:vector>
  </TitlesOfParts>
  <Company/>
  <LinksUpToDate>false</LinksUpToDate>
  <CharactersWithSpaces>21030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«Средняя школа № 1»</dc:title>
  <dc:creator>Финогеев</dc:creator>
  <cp:lastModifiedBy>МОУ_СШ1</cp:lastModifiedBy>
  <cp:revision>2</cp:revision>
  <cp:lastPrinted>2020-01-26T07:57:00Z</cp:lastPrinted>
  <dcterms:created xsi:type="dcterms:W3CDTF">2022-03-23T12:15:00Z</dcterms:created>
  <dcterms:modified xsi:type="dcterms:W3CDTF">2022-03-23T12:15:00Z</dcterms:modified>
</cp:coreProperties>
</file>